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18285" w14:textId="77777777" w:rsidR="00966C55" w:rsidRDefault="009F1583">
      <w:pPr>
        <w:pStyle w:val="a3"/>
        <w:rPr>
          <w:rFonts w:ascii="Times New Roman"/>
          <w:sz w:val="20"/>
        </w:rPr>
      </w:pPr>
      <w:r>
        <w:rPr>
          <w:noProof/>
        </w:rPr>
        <mc:AlternateContent>
          <mc:Choice Requires="wpg">
            <w:drawing>
              <wp:anchor distT="0" distB="0" distL="114300" distR="114300" simplePos="0" relativeHeight="250163200" behindDoc="1" locked="0" layoutInCell="1" allowOverlap="1" wp14:anchorId="51841642" wp14:editId="5356B658">
                <wp:simplePos x="0" y="0"/>
                <wp:positionH relativeFrom="page">
                  <wp:posOffset>0</wp:posOffset>
                </wp:positionH>
                <wp:positionV relativeFrom="page">
                  <wp:posOffset>0</wp:posOffset>
                </wp:positionV>
                <wp:extent cx="7555230" cy="10692765"/>
                <wp:effectExtent l="0" t="0" r="7620" b="13335"/>
                <wp:wrapNone/>
                <wp:docPr id="8" name="组合 2"/>
                <wp:cNvGraphicFramePr/>
                <a:graphic xmlns:a="http://schemas.openxmlformats.org/drawingml/2006/main">
                  <a:graphicData uri="http://schemas.microsoft.com/office/word/2010/wordprocessingGroup">
                    <wpg:wgp>
                      <wpg:cNvGrpSpPr/>
                      <wpg:grpSpPr>
                        <a:xfrm>
                          <a:off x="0" y="0"/>
                          <a:ext cx="7555230" cy="10692765"/>
                          <a:chOff x="0" y="0"/>
                          <a:chExt cx="11898" cy="16839"/>
                        </a:xfrm>
                      </wpg:grpSpPr>
                      <pic:pic xmlns:pic="http://schemas.openxmlformats.org/drawingml/2006/picture">
                        <pic:nvPicPr>
                          <pic:cNvPr id="2" name="图片 3"/>
                          <pic:cNvPicPr>
                            <a:picLocks noChangeAspect="1"/>
                          </pic:cNvPicPr>
                        </pic:nvPicPr>
                        <pic:blipFill>
                          <a:blip r:embed="rId8"/>
                          <a:stretch>
                            <a:fillRect/>
                          </a:stretch>
                        </pic:blipFill>
                        <pic:spPr>
                          <a:xfrm>
                            <a:off x="1379" y="871"/>
                            <a:ext cx="862" cy="581"/>
                          </a:xfrm>
                          <a:prstGeom prst="rect">
                            <a:avLst/>
                          </a:prstGeom>
                          <a:noFill/>
                          <a:ln>
                            <a:noFill/>
                          </a:ln>
                        </pic:spPr>
                      </pic:pic>
                      <pic:pic xmlns:pic="http://schemas.openxmlformats.org/drawingml/2006/picture">
                        <pic:nvPicPr>
                          <pic:cNvPr id="4" name="图片 4"/>
                          <pic:cNvPicPr>
                            <a:picLocks noChangeAspect="1"/>
                          </pic:cNvPicPr>
                        </pic:nvPicPr>
                        <pic:blipFill>
                          <a:blip r:embed="rId9"/>
                          <a:stretch>
                            <a:fillRect/>
                          </a:stretch>
                        </pic:blipFill>
                        <pic:spPr>
                          <a:xfrm>
                            <a:off x="9670" y="501"/>
                            <a:ext cx="1407" cy="965"/>
                          </a:xfrm>
                          <a:prstGeom prst="rect">
                            <a:avLst/>
                          </a:prstGeom>
                          <a:noFill/>
                          <a:ln>
                            <a:noFill/>
                          </a:ln>
                        </pic:spPr>
                      </pic:pic>
                      <pic:pic xmlns:pic="http://schemas.openxmlformats.org/drawingml/2006/picture">
                        <pic:nvPicPr>
                          <pic:cNvPr id="6" name="图片 5"/>
                          <pic:cNvPicPr>
                            <a:picLocks noChangeAspect="1"/>
                          </pic:cNvPicPr>
                        </pic:nvPicPr>
                        <pic:blipFill>
                          <a:blip r:embed="rId10"/>
                          <a:stretch>
                            <a:fillRect/>
                          </a:stretch>
                        </pic:blipFill>
                        <pic:spPr>
                          <a:xfrm>
                            <a:off x="0" y="0"/>
                            <a:ext cx="11898" cy="16839"/>
                          </a:xfrm>
                          <a:prstGeom prst="rect">
                            <a:avLst/>
                          </a:prstGeom>
                          <a:noFill/>
                          <a:ln>
                            <a:noFill/>
                          </a:ln>
                        </pic:spPr>
                      </pic:pic>
                    </wpg:wgp>
                  </a:graphicData>
                </a:graphic>
              </wp:anchor>
            </w:drawing>
          </mc:Choice>
          <mc:Fallback>
            <w:pict>
              <v:group w14:anchorId="0E8FE71B" id="组合 2" o:spid="_x0000_s1026" style="position:absolute;left:0;text-align:left;margin-left:0;margin-top:0;width:594.9pt;height:841.95pt;z-index:-253153280;mso-position-horizontal-relative:page;mso-position-vertical-relative:page" coordsize="11898,168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style="position:absolute;left:1379;top:871;width:862;height: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">
                  <v:imagedata r:id="rId11" o:title=""/>
                </v:shape>
                <v:shape id="图片 4" o:spid="_x0000_s1028" type="#_x0000_t75" style="position:absolute;left:9670;top:501;width:1407;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">
                  <v:imagedata r:id="rId12" o:title=""/>
                </v:shape>
                <v:shape id="图片 5" o:spid="_x0000_s1029" type="#_x0000_t75" style="position:absolute;width:11898;height:16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">
                  <v:imagedata r:id="rId13" o:title=""/>
                </v:shape>
                <w10:wrap anchorx="page" anchory="page"/>
              </v:group>
            </w:pict>
          </mc:Fallback>
        </mc:AlternateContent>
      </w:r>
    </w:p>
    <w:p w14:paraId="3DB91F87" w14:textId="77777777" w:rsidR="00966C55" w:rsidRDefault="00966C55">
      <w:pPr>
        <w:pStyle w:val="a3"/>
        <w:rPr>
          <w:rFonts w:ascii="Times New Roman"/>
          <w:sz w:val="20"/>
        </w:rPr>
      </w:pPr>
    </w:p>
    <w:p w14:paraId="01FB5796" w14:textId="77777777" w:rsidR="00966C55" w:rsidRDefault="00966C55">
      <w:pPr>
        <w:pStyle w:val="a3"/>
        <w:rPr>
          <w:rFonts w:ascii="Times New Roman"/>
          <w:sz w:val="20"/>
        </w:rPr>
      </w:pPr>
    </w:p>
    <w:p w14:paraId="225BCB4B" w14:textId="77777777" w:rsidR="00966C55" w:rsidRDefault="00966C55">
      <w:pPr>
        <w:pStyle w:val="a3"/>
        <w:rPr>
          <w:rFonts w:ascii="Times New Roman"/>
          <w:sz w:val="20"/>
        </w:rPr>
      </w:pPr>
    </w:p>
    <w:p w14:paraId="3692BFC2" w14:textId="77777777" w:rsidR="00966C55" w:rsidRDefault="00966C55">
      <w:pPr>
        <w:pStyle w:val="a3"/>
        <w:rPr>
          <w:rFonts w:ascii="Times New Roman"/>
          <w:sz w:val="20"/>
        </w:rPr>
      </w:pPr>
    </w:p>
    <w:p w14:paraId="36D35935" w14:textId="77777777" w:rsidR="00966C55" w:rsidRDefault="00966C55">
      <w:pPr>
        <w:pStyle w:val="a3"/>
        <w:rPr>
          <w:rFonts w:ascii="Times New Roman"/>
          <w:sz w:val="20"/>
        </w:rPr>
      </w:pPr>
    </w:p>
    <w:p w14:paraId="65121706" w14:textId="77777777" w:rsidR="00966C55" w:rsidRDefault="00966C55">
      <w:pPr>
        <w:pStyle w:val="a3"/>
        <w:rPr>
          <w:rFonts w:ascii="Times New Roman"/>
          <w:sz w:val="20"/>
        </w:rPr>
      </w:pPr>
    </w:p>
    <w:p w14:paraId="020A3A0B" w14:textId="77777777" w:rsidR="00966C55" w:rsidRDefault="00966C55">
      <w:pPr>
        <w:pStyle w:val="a3"/>
        <w:rPr>
          <w:rFonts w:ascii="Times New Roman"/>
          <w:sz w:val="20"/>
        </w:rPr>
      </w:pPr>
    </w:p>
    <w:p w14:paraId="5D616AF2" w14:textId="77777777" w:rsidR="00966C55" w:rsidRDefault="00966C55">
      <w:pPr>
        <w:pStyle w:val="a3"/>
        <w:rPr>
          <w:rFonts w:ascii="Times New Roman"/>
          <w:sz w:val="20"/>
        </w:rPr>
      </w:pPr>
    </w:p>
    <w:p w14:paraId="7D50B388" w14:textId="77777777" w:rsidR="00966C55" w:rsidRDefault="00966C55">
      <w:pPr>
        <w:pStyle w:val="a3"/>
        <w:rPr>
          <w:rFonts w:ascii="Times New Roman"/>
          <w:sz w:val="20"/>
        </w:rPr>
      </w:pPr>
    </w:p>
    <w:p w14:paraId="1C0475A6" w14:textId="77777777" w:rsidR="00966C55" w:rsidRDefault="00966C55">
      <w:pPr>
        <w:pStyle w:val="a3"/>
        <w:rPr>
          <w:rFonts w:ascii="Times New Roman"/>
          <w:sz w:val="20"/>
        </w:rPr>
      </w:pPr>
    </w:p>
    <w:p w14:paraId="722223EA" w14:textId="77777777" w:rsidR="00966C55" w:rsidRDefault="00966C55">
      <w:pPr>
        <w:pStyle w:val="a3"/>
        <w:spacing w:before="6"/>
        <w:rPr>
          <w:rFonts w:ascii="Times New Roman"/>
          <w:sz w:val="19"/>
        </w:rPr>
      </w:pPr>
    </w:p>
    <w:p w14:paraId="22C8B435" w14:textId="6ABDB638" w:rsidR="00966C55" w:rsidRDefault="009F1583">
      <w:pPr>
        <w:tabs>
          <w:tab w:val="left" w:pos="1810"/>
        </w:tabs>
        <w:spacing w:before="28" w:line="338" w:lineRule="auto"/>
        <w:ind w:left="286" w:right="258"/>
        <w:jc w:val="center"/>
        <w:rPr>
          <w:b/>
          <w:sz w:val="52"/>
        </w:rPr>
      </w:pPr>
      <w:r>
        <w:rPr>
          <w:b/>
          <w:sz w:val="52"/>
        </w:rPr>
        <w:t>第</w:t>
      </w:r>
      <w:r>
        <w:rPr>
          <w:b/>
          <w:spacing w:val="-21"/>
          <w:sz w:val="52"/>
        </w:rPr>
        <w:t xml:space="preserve"> </w:t>
      </w:r>
      <w:r>
        <w:rPr>
          <w:rFonts w:ascii="Calibri" w:eastAsia="Calibri"/>
          <w:b/>
          <w:sz w:val="52"/>
        </w:rPr>
        <w:t>46</w:t>
      </w:r>
      <w:r>
        <w:rPr>
          <w:rFonts w:ascii="Calibri" w:eastAsia="Calibri"/>
          <w:b/>
          <w:sz w:val="52"/>
        </w:rPr>
        <w:tab/>
      </w:r>
      <w:r>
        <w:rPr>
          <w:b/>
          <w:spacing w:val="-27"/>
          <w:w w:val="95"/>
          <w:sz w:val="52"/>
        </w:rPr>
        <w:t>届</w:t>
      </w:r>
      <w:r>
        <w:rPr>
          <w:b/>
          <w:spacing w:val="-24"/>
          <w:w w:val="95"/>
          <w:sz w:val="52"/>
        </w:rPr>
        <w:t>世界技</w:t>
      </w:r>
      <w:r>
        <w:rPr>
          <w:b/>
          <w:spacing w:val="-27"/>
          <w:w w:val="95"/>
          <w:sz w:val="52"/>
        </w:rPr>
        <w:t>能</w:t>
      </w:r>
      <w:r>
        <w:rPr>
          <w:b/>
          <w:spacing w:val="-24"/>
          <w:w w:val="95"/>
          <w:sz w:val="52"/>
        </w:rPr>
        <w:t>大赛货</w:t>
      </w:r>
      <w:r>
        <w:rPr>
          <w:b/>
          <w:spacing w:val="-27"/>
          <w:w w:val="95"/>
          <w:sz w:val="52"/>
        </w:rPr>
        <w:t>运</w:t>
      </w:r>
      <w:r>
        <w:rPr>
          <w:b/>
          <w:spacing w:val="-24"/>
          <w:w w:val="95"/>
          <w:sz w:val="52"/>
        </w:rPr>
        <w:t>代理项</w:t>
      </w:r>
      <w:r>
        <w:rPr>
          <w:b/>
          <w:spacing w:val="-15"/>
          <w:w w:val="95"/>
          <w:sz w:val="52"/>
        </w:rPr>
        <w:t>目</w:t>
      </w:r>
      <w:r w:rsidR="00DA4A60">
        <w:rPr>
          <w:b/>
          <w:sz w:val="52"/>
        </w:rPr>
        <w:t>河北省</w:t>
      </w:r>
      <w:r>
        <w:rPr>
          <w:b/>
          <w:sz w:val="52"/>
        </w:rPr>
        <w:t>选拔赛技术工作文件</w:t>
      </w:r>
    </w:p>
    <w:p w14:paraId="08B613D3" w14:textId="77777777" w:rsidR="00966C55" w:rsidRDefault="00966C55">
      <w:pPr>
        <w:pStyle w:val="a3"/>
        <w:rPr>
          <w:b/>
          <w:sz w:val="52"/>
        </w:rPr>
      </w:pPr>
    </w:p>
    <w:p w14:paraId="4C232C77" w14:textId="77777777" w:rsidR="00966C55" w:rsidRDefault="00966C55">
      <w:pPr>
        <w:pStyle w:val="a3"/>
        <w:rPr>
          <w:b/>
          <w:sz w:val="52"/>
        </w:rPr>
      </w:pPr>
    </w:p>
    <w:p w14:paraId="7C6DAE83" w14:textId="77777777" w:rsidR="00966C55" w:rsidRDefault="00966C55">
      <w:pPr>
        <w:pStyle w:val="a3"/>
        <w:rPr>
          <w:b/>
          <w:sz w:val="52"/>
        </w:rPr>
      </w:pPr>
    </w:p>
    <w:p w14:paraId="16CCDD44" w14:textId="77777777" w:rsidR="00966C55" w:rsidRDefault="00966C55">
      <w:pPr>
        <w:pStyle w:val="a3"/>
        <w:rPr>
          <w:b/>
          <w:sz w:val="52"/>
        </w:rPr>
      </w:pPr>
    </w:p>
    <w:p w14:paraId="4C512EFA" w14:textId="77777777" w:rsidR="00966C55" w:rsidRDefault="00966C55">
      <w:pPr>
        <w:pStyle w:val="a3"/>
        <w:rPr>
          <w:b/>
          <w:sz w:val="52"/>
        </w:rPr>
      </w:pPr>
    </w:p>
    <w:p w14:paraId="61840C47" w14:textId="77777777" w:rsidR="00966C55" w:rsidRDefault="00966C55">
      <w:pPr>
        <w:pStyle w:val="a3"/>
        <w:rPr>
          <w:b/>
          <w:sz w:val="52"/>
        </w:rPr>
      </w:pPr>
    </w:p>
    <w:p w14:paraId="21D7E95E" w14:textId="77777777" w:rsidR="00966C55" w:rsidRDefault="00966C55">
      <w:pPr>
        <w:pStyle w:val="a3"/>
        <w:rPr>
          <w:b/>
          <w:sz w:val="52"/>
        </w:rPr>
      </w:pPr>
    </w:p>
    <w:p w14:paraId="7320925D" w14:textId="77777777" w:rsidR="00966C55" w:rsidRDefault="00966C55">
      <w:pPr>
        <w:pStyle w:val="a3"/>
        <w:rPr>
          <w:b/>
          <w:sz w:val="52"/>
        </w:rPr>
      </w:pPr>
    </w:p>
    <w:p w14:paraId="439BE41C" w14:textId="77777777" w:rsidR="00966C55" w:rsidRDefault="00966C55">
      <w:pPr>
        <w:pStyle w:val="a3"/>
        <w:rPr>
          <w:b/>
          <w:sz w:val="52"/>
        </w:rPr>
      </w:pPr>
    </w:p>
    <w:p w14:paraId="4E8AD66B" w14:textId="77777777" w:rsidR="00966C55" w:rsidRDefault="00966C55">
      <w:pPr>
        <w:pStyle w:val="a3"/>
        <w:rPr>
          <w:b/>
          <w:sz w:val="52"/>
        </w:rPr>
      </w:pPr>
    </w:p>
    <w:p w14:paraId="3F50B551" w14:textId="77777777" w:rsidR="00966C55" w:rsidRDefault="00966C55">
      <w:pPr>
        <w:pStyle w:val="a3"/>
        <w:rPr>
          <w:b/>
          <w:sz w:val="60"/>
        </w:rPr>
      </w:pPr>
    </w:p>
    <w:p w14:paraId="1648B43A" w14:textId="1884BE08" w:rsidR="00966C55" w:rsidRDefault="009F1583">
      <w:pPr>
        <w:spacing w:before="1"/>
        <w:ind w:left="286" w:right="193"/>
        <w:jc w:val="center"/>
        <w:rPr>
          <w:sz w:val="36"/>
        </w:rPr>
      </w:pPr>
      <w:r>
        <w:rPr>
          <w:rFonts w:ascii="Calibri" w:eastAsia="Calibri"/>
          <w:sz w:val="36"/>
        </w:rPr>
        <w:t xml:space="preserve">2020 </w:t>
      </w:r>
      <w:r>
        <w:rPr>
          <w:spacing w:val="60"/>
          <w:sz w:val="36"/>
        </w:rPr>
        <w:t>年</w:t>
      </w:r>
      <w:r w:rsidR="00DA4A60">
        <w:rPr>
          <w:rFonts w:asciiTheme="minorEastAsia" w:eastAsiaTheme="minorEastAsia" w:hAnsiTheme="minorEastAsia" w:hint="eastAsia"/>
          <w:sz w:val="36"/>
        </w:rPr>
        <w:t>9</w:t>
      </w:r>
      <w:r>
        <w:rPr>
          <w:spacing w:val="52"/>
          <w:sz w:val="36"/>
        </w:rPr>
        <w:t>月</w:t>
      </w:r>
      <w:r w:rsidR="00DA4A60">
        <w:rPr>
          <w:rFonts w:asciiTheme="minorEastAsia" w:eastAsiaTheme="minorEastAsia" w:hAnsiTheme="minorEastAsia" w:hint="eastAsia"/>
          <w:spacing w:val="-32"/>
          <w:sz w:val="36"/>
        </w:rPr>
        <w:t>10</w:t>
      </w:r>
      <w:r>
        <w:rPr>
          <w:sz w:val="36"/>
        </w:rPr>
        <w:t>日</w:t>
      </w:r>
    </w:p>
    <w:p w14:paraId="7E36D9B3" w14:textId="77777777" w:rsidR="00966C55" w:rsidRDefault="00966C55">
      <w:pPr>
        <w:jc w:val="center"/>
        <w:rPr>
          <w:sz w:val="36"/>
        </w:rPr>
        <w:sectPr w:rsidR="00966C55">
          <w:headerReference w:type="even" r:id="rId14"/>
          <w:headerReference w:type="default" r:id="rId15"/>
          <w:footerReference w:type="even" r:id="rId16"/>
          <w:footerReference w:type="default" r:id="rId17"/>
          <w:headerReference w:type="first" r:id="rId18"/>
          <w:footerReference w:type="first" r:id="rId19"/>
          <w:type w:val="continuous"/>
          <w:pgSz w:w="11910" w:h="16840"/>
          <w:pgMar w:top="1580" w:right="1680" w:bottom="280" w:left="1680" w:header="720" w:footer="720" w:gutter="0"/>
          <w:cols w:space="720"/>
        </w:sectPr>
      </w:pPr>
    </w:p>
    <w:p w14:paraId="194AB6EB" w14:textId="77777777" w:rsidR="00966C55" w:rsidRDefault="00966C55">
      <w:pPr>
        <w:pStyle w:val="a3"/>
        <w:rPr>
          <w:sz w:val="20"/>
        </w:rPr>
      </w:pPr>
    </w:p>
    <w:p w14:paraId="625817D5" w14:textId="77777777" w:rsidR="00966C55" w:rsidRDefault="009F1583">
      <w:pPr>
        <w:tabs>
          <w:tab w:val="left" w:pos="1125"/>
        </w:tabs>
        <w:spacing w:before="216"/>
        <w:ind w:right="136"/>
        <w:jc w:val="center"/>
        <w:rPr>
          <w:b/>
          <w:sz w:val="28"/>
        </w:rPr>
      </w:pPr>
      <w:r>
        <w:rPr>
          <w:b/>
          <w:color w:val="365F91"/>
          <w:sz w:val="28"/>
        </w:rPr>
        <w:t>目</w:t>
      </w:r>
      <w:r>
        <w:rPr>
          <w:b/>
          <w:color w:val="365F91"/>
          <w:sz w:val="28"/>
        </w:rPr>
        <w:tab/>
      </w:r>
      <w:r>
        <w:rPr>
          <w:b/>
          <w:color w:val="365F91"/>
          <w:sz w:val="28"/>
        </w:rPr>
        <w:t>录</w:t>
      </w:r>
    </w:p>
    <w:sdt>
      <w:sdtPr>
        <w:id w:val="387389163"/>
        <w:docPartObj>
          <w:docPartGallery w:val="Table of Contents"/>
          <w:docPartUnique/>
        </w:docPartObj>
      </w:sdtPr>
      <w:sdtEndPr/>
      <w:sdtContent>
        <w:p w14:paraId="689724A3" w14:textId="77777777" w:rsidR="00966C55" w:rsidRDefault="009F1583">
          <w:pPr>
            <w:pStyle w:val="TOC1"/>
            <w:numPr>
              <w:ilvl w:val="0"/>
              <w:numId w:val="1"/>
            </w:numPr>
            <w:tabs>
              <w:tab w:val="left" w:pos="367"/>
              <w:tab w:val="left" w:leader="dot" w:pos="8876"/>
            </w:tabs>
            <w:spacing w:before="61"/>
            <w:ind w:right="144" w:hanging="367"/>
            <w:rPr>
              <w:rFonts w:ascii="Calibri" w:eastAsia="Calibri"/>
            </w:rPr>
          </w:pPr>
          <w:hyperlink w:anchor="_bookmark0" w:history="1">
            <w:r>
              <w:rPr>
                <w:spacing w:val="-3"/>
              </w:rPr>
              <w:t>项</w:t>
            </w:r>
            <w:r>
              <w:t>目</w:t>
            </w:r>
            <w:r>
              <w:rPr>
                <w:spacing w:val="-3"/>
              </w:rPr>
              <w:t>简</w:t>
            </w:r>
            <w:r>
              <w:t>介</w:t>
            </w:r>
            <w:r>
              <w:tab/>
            </w:r>
            <w:r>
              <w:rPr>
                <w:rFonts w:ascii="Calibri" w:eastAsia="Calibri"/>
              </w:rPr>
              <w:t>1</w:t>
            </w:r>
          </w:hyperlink>
        </w:p>
        <w:p w14:paraId="09656E64" w14:textId="77777777" w:rsidR="00966C55" w:rsidRDefault="009F1583">
          <w:pPr>
            <w:pStyle w:val="TOC2"/>
            <w:numPr>
              <w:ilvl w:val="1"/>
              <w:numId w:val="1"/>
            </w:numPr>
            <w:tabs>
              <w:tab w:val="left" w:pos="893"/>
              <w:tab w:val="left" w:leader="dot" w:pos="8977"/>
            </w:tabs>
            <w:ind w:hanging="373"/>
            <w:rPr>
              <w:rFonts w:ascii="Calibri" w:eastAsia="Calibri"/>
            </w:rPr>
          </w:pPr>
          <w:hyperlink w:anchor="_bookmark1" w:history="1">
            <w:r>
              <w:t>项</w:t>
            </w:r>
            <w:r>
              <w:rPr>
                <w:spacing w:val="-3"/>
              </w:rPr>
              <w:t>目</w:t>
            </w:r>
            <w:r>
              <w:t>描述</w:t>
            </w:r>
            <w:r>
              <w:tab/>
            </w:r>
            <w:r>
              <w:rPr>
                <w:rFonts w:ascii="Calibri" w:eastAsia="Calibri"/>
              </w:rPr>
              <w:t>1</w:t>
            </w:r>
          </w:hyperlink>
        </w:p>
        <w:p w14:paraId="13489865" w14:textId="77777777" w:rsidR="00966C55" w:rsidRDefault="009F1583">
          <w:pPr>
            <w:pStyle w:val="TOC2"/>
            <w:numPr>
              <w:ilvl w:val="1"/>
              <w:numId w:val="1"/>
            </w:numPr>
            <w:tabs>
              <w:tab w:val="left" w:pos="893"/>
              <w:tab w:val="left" w:leader="dot" w:pos="8977"/>
            </w:tabs>
            <w:spacing w:before="2"/>
            <w:ind w:hanging="373"/>
            <w:rPr>
              <w:rFonts w:ascii="Calibri" w:eastAsia="Calibri"/>
            </w:rPr>
          </w:pPr>
          <w:hyperlink w:anchor="_bookmark2" w:history="1">
            <w:r>
              <w:t>考</w:t>
            </w:r>
            <w:r>
              <w:rPr>
                <w:spacing w:val="-3"/>
              </w:rPr>
              <w:t>核</w:t>
            </w:r>
            <w:r>
              <w:t>目的</w:t>
            </w:r>
            <w:r>
              <w:tab/>
            </w:r>
            <w:r>
              <w:rPr>
                <w:rFonts w:ascii="Calibri" w:eastAsia="Calibri"/>
              </w:rPr>
              <w:t>1</w:t>
            </w:r>
          </w:hyperlink>
        </w:p>
        <w:p w14:paraId="630B18A8" w14:textId="77777777" w:rsidR="00966C55" w:rsidRDefault="009F1583">
          <w:pPr>
            <w:pStyle w:val="TOC2"/>
            <w:numPr>
              <w:ilvl w:val="1"/>
              <w:numId w:val="1"/>
            </w:numPr>
            <w:tabs>
              <w:tab w:val="left" w:pos="893"/>
              <w:tab w:val="left" w:leader="dot" w:pos="8977"/>
            </w:tabs>
            <w:ind w:hanging="373"/>
            <w:rPr>
              <w:rFonts w:ascii="Calibri" w:eastAsia="Calibri"/>
            </w:rPr>
          </w:pPr>
          <w:hyperlink w:anchor="_bookmark3" w:history="1">
            <w:r>
              <w:t>相</w:t>
            </w:r>
            <w:r>
              <w:rPr>
                <w:spacing w:val="-3"/>
              </w:rPr>
              <w:t>关</w:t>
            </w:r>
            <w:r>
              <w:t>文件</w:t>
            </w:r>
            <w:r>
              <w:tab/>
            </w:r>
            <w:r>
              <w:rPr>
                <w:rFonts w:ascii="Calibri" w:eastAsia="Calibri"/>
              </w:rPr>
              <w:t>1</w:t>
            </w:r>
          </w:hyperlink>
        </w:p>
        <w:p w14:paraId="3BBDC730" w14:textId="77777777" w:rsidR="00966C55" w:rsidRDefault="009F1583">
          <w:pPr>
            <w:pStyle w:val="TOC1"/>
            <w:numPr>
              <w:ilvl w:val="0"/>
              <w:numId w:val="1"/>
            </w:numPr>
            <w:tabs>
              <w:tab w:val="left" w:pos="367"/>
              <w:tab w:val="left" w:leader="dot" w:pos="8876"/>
            </w:tabs>
            <w:ind w:right="144" w:hanging="367"/>
            <w:rPr>
              <w:rFonts w:ascii="Calibri" w:eastAsia="Calibri"/>
            </w:rPr>
          </w:pPr>
          <w:hyperlink w:anchor="_bookmark4" w:history="1">
            <w:r>
              <w:rPr>
                <w:spacing w:val="-3"/>
              </w:rPr>
              <w:t>选</w:t>
            </w:r>
            <w:r>
              <w:t>手</w:t>
            </w:r>
            <w:r>
              <w:rPr>
                <w:spacing w:val="-3"/>
              </w:rPr>
              <w:t>需</w:t>
            </w:r>
            <w:r>
              <w:t>具</w:t>
            </w:r>
            <w:r>
              <w:rPr>
                <w:spacing w:val="-3"/>
              </w:rPr>
              <w:t>备</w:t>
            </w:r>
            <w:r>
              <w:t>的</w:t>
            </w:r>
            <w:r>
              <w:rPr>
                <w:spacing w:val="-3"/>
              </w:rPr>
              <w:t>能</w:t>
            </w:r>
            <w:r>
              <w:t>力</w:t>
            </w:r>
            <w:r>
              <w:tab/>
            </w:r>
            <w:r>
              <w:rPr>
                <w:rFonts w:ascii="Calibri" w:eastAsia="Calibri"/>
              </w:rPr>
              <w:t>2</w:t>
            </w:r>
          </w:hyperlink>
        </w:p>
        <w:p w14:paraId="7A8F5453" w14:textId="77777777" w:rsidR="00966C55" w:rsidRDefault="009F1583">
          <w:pPr>
            <w:pStyle w:val="TOC1"/>
            <w:numPr>
              <w:ilvl w:val="0"/>
              <w:numId w:val="1"/>
            </w:numPr>
            <w:tabs>
              <w:tab w:val="left" w:pos="367"/>
              <w:tab w:val="left" w:leader="dot" w:pos="8876"/>
            </w:tabs>
            <w:spacing w:before="4"/>
            <w:ind w:right="144" w:hanging="367"/>
            <w:rPr>
              <w:rFonts w:ascii="Calibri" w:eastAsia="Calibri"/>
            </w:rPr>
          </w:pPr>
          <w:hyperlink w:anchor="_bookmark5" w:history="1">
            <w:r>
              <w:rPr>
                <w:spacing w:val="-3"/>
              </w:rPr>
              <w:t>竞</w:t>
            </w:r>
            <w:r>
              <w:t>赛</w:t>
            </w:r>
            <w:r>
              <w:rPr>
                <w:spacing w:val="-3"/>
              </w:rPr>
              <w:t>项</w:t>
            </w:r>
            <w:r>
              <w:t>目</w:t>
            </w:r>
            <w:r>
              <w:tab/>
            </w:r>
            <w:r>
              <w:rPr>
                <w:rFonts w:ascii="Calibri" w:eastAsia="Calibri"/>
              </w:rPr>
              <w:t>7</w:t>
            </w:r>
          </w:hyperlink>
        </w:p>
        <w:p w14:paraId="67A2F6D3" w14:textId="77777777" w:rsidR="00966C55" w:rsidRDefault="009F1583">
          <w:pPr>
            <w:pStyle w:val="TOC2"/>
            <w:numPr>
              <w:ilvl w:val="1"/>
              <w:numId w:val="1"/>
            </w:numPr>
            <w:tabs>
              <w:tab w:val="left" w:pos="893"/>
              <w:tab w:val="left" w:leader="dot" w:pos="8977"/>
            </w:tabs>
            <w:spacing w:before="2"/>
            <w:ind w:hanging="373"/>
            <w:rPr>
              <w:rFonts w:ascii="Calibri" w:eastAsia="Calibri"/>
            </w:rPr>
          </w:pPr>
          <w:hyperlink w:anchor="_bookmark6" w:history="1">
            <w:r>
              <w:t>竞</w:t>
            </w:r>
            <w:r>
              <w:rPr>
                <w:spacing w:val="-3"/>
              </w:rPr>
              <w:t>赛</w:t>
            </w:r>
            <w:r>
              <w:t>模块</w:t>
            </w:r>
            <w:r>
              <w:tab/>
            </w:r>
            <w:r>
              <w:rPr>
                <w:rFonts w:ascii="Calibri" w:eastAsia="Calibri"/>
              </w:rPr>
              <w:t>7</w:t>
            </w:r>
          </w:hyperlink>
        </w:p>
        <w:p w14:paraId="71E3F476" w14:textId="77777777" w:rsidR="00966C55" w:rsidRDefault="009F1583">
          <w:pPr>
            <w:pStyle w:val="TOC2"/>
            <w:numPr>
              <w:ilvl w:val="1"/>
              <w:numId w:val="1"/>
            </w:numPr>
            <w:tabs>
              <w:tab w:val="left" w:pos="893"/>
              <w:tab w:val="left" w:leader="dot" w:pos="8977"/>
            </w:tabs>
            <w:ind w:hanging="373"/>
            <w:rPr>
              <w:rFonts w:ascii="Calibri" w:eastAsia="Calibri"/>
            </w:rPr>
          </w:pPr>
          <w:hyperlink w:anchor="_bookmark7" w:history="1">
            <w:r>
              <w:t>模</w:t>
            </w:r>
            <w:r>
              <w:rPr>
                <w:spacing w:val="-3"/>
              </w:rPr>
              <w:t>块</w:t>
            </w:r>
            <w:r>
              <w:t>简述</w:t>
            </w:r>
            <w:r>
              <w:tab/>
            </w:r>
            <w:r>
              <w:rPr>
                <w:rFonts w:ascii="Calibri" w:eastAsia="Calibri"/>
              </w:rPr>
              <w:t>7</w:t>
            </w:r>
          </w:hyperlink>
        </w:p>
        <w:p w14:paraId="51263DB7" w14:textId="77777777" w:rsidR="00966C55" w:rsidRDefault="009F1583">
          <w:pPr>
            <w:pStyle w:val="TOC3"/>
            <w:tabs>
              <w:tab w:val="left" w:leader="dot" w:pos="8977"/>
            </w:tabs>
            <w:rPr>
              <w:rFonts w:ascii="Calibri" w:eastAsia="Calibri"/>
            </w:rPr>
          </w:pPr>
          <w:hyperlink w:anchor="_bookmark8" w:history="1">
            <w:r>
              <w:rPr>
                <w:spacing w:val="-44"/>
              </w:rPr>
              <w:t>模</w:t>
            </w:r>
            <w:r>
              <w:rPr>
                <w:spacing w:val="19"/>
              </w:rPr>
              <w:t>块</w:t>
            </w:r>
            <w:r>
              <w:rPr>
                <w:rFonts w:ascii="Calibri" w:eastAsia="Calibri"/>
                <w:spacing w:val="-33"/>
              </w:rPr>
              <w:t>A</w:t>
            </w:r>
            <w:r>
              <w:rPr>
                <w:spacing w:val="-33"/>
              </w:rPr>
              <w:t>：</w:t>
            </w:r>
            <w:r>
              <w:rPr>
                <w:spacing w:val="-44"/>
              </w:rPr>
              <w:t>海运业务</w:t>
            </w:r>
            <w:r>
              <w:rPr>
                <w:spacing w:val="-44"/>
              </w:rPr>
              <w:tab/>
            </w:r>
            <w:r>
              <w:rPr>
                <w:rFonts w:ascii="Calibri" w:eastAsia="Calibri"/>
              </w:rPr>
              <w:t>8</w:t>
            </w:r>
          </w:hyperlink>
        </w:p>
        <w:p w14:paraId="431A7038" w14:textId="77777777" w:rsidR="00966C55" w:rsidRDefault="009F1583">
          <w:pPr>
            <w:pStyle w:val="TOC3"/>
            <w:tabs>
              <w:tab w:val="left" w:leader="dot" w:pos="8977"/>
            </w:tabs>
            <w:spacing w:before="5"/>
            <w:rPr>
              <w:rFonts w:ascii="Calibri" w:eastAsia="Calibri"/>
            </w:rPr>
          </w:pPr>
          <w:hyperlink w:anchor="_bookmark9" w:history="1">
            <w:r>
              <w:rPr>
                <w:spacing w:val="-44"/>
              </w:rPr>
              <w:t>模</w:t>
            </w:r>
            <w:r>
              <w:rPr>
                <w:spacing w:val="19"/>
              </w:rPr>
              <w:t>块</w:t>
            </w:r>
            <w:r>
              <w:rPr>
                <w:rFonts w:ascii="Calibri" w:eastAsia="Calibri"/>
              </w:rPr>
              <w:t>B</w:t>
            </w:r>
            <w:r>
              <w:t>：</w:t>
            </w:r>
            <w:r>
              <w:rPr>
                <w:spacing w:val="-3"/>
              </w:rPr>
              <w:t>空</w:t>
            </w:r>
            <w:r>
              <w:t>运</w:t>
            </w:r>
            <w:r>
              <w:rPr>
                <w:spacing w:val="-3"/>
              </w:rPr>
              <w:t>业</w:t>
            </w:r>
            <w:r>
              <w:t>务</w:t>
            </w:r>
            <w:r>
              <w:tab/>
            </w:r>
            <w:r>
              <w:rPr>
                <w:rFonts w:ascii="Calibri" w:eastAsia="Calibri"/>
              </w:rPr>
              <w:t>8</w:t>
            </w:r>
          </w:hyperlink>
        </w:p>
        <w:p w14:paraId="684FECE8" w14:textId="77777777" w:rsidR="00966C55" w:rsidRDefault="009F1583">
          <w:pPr>
            <w:pStyle w:val="TOC1"/>
            <w:numPr>
              <w:ilvl w:val="1"/>
              <w:numId w:val="1"/>
            </w:numPr>
            <w:tabs>
              <w:tab w:val="left" w:pos="893"/>
              <w:tab w:val="left" w:leader="dot" w:pos="8456"/>
            </w:tabs>
            <w:ind w:right="244" w:hanging="893"/>
            <w:jc w:val="right"/>
            <w:rPr>
              <w:rFonts w:ascii="Calibri" w:eastAsia="Calibri"/>
            </w:rPr>
          </w:pPr>
          <w:hyperlink w:anchor="_bookmark10" w:history="1">
            <w:r>
              <w:t>命</w:t>
            </w:r>
            <w:r>
              <w:rPr>
                <w:spacing w:val="-3"/>
              </w:rPr>
              <w:t>题</w:t>
            </w:r>
            <w:r>
              <w:t>方式</w:t>
            </w:r>
            <w:r>
              <w:tab/>
            </w:r>
            <w:r>
              <w:rPr>
                <w:rFonts w:ascii="Calibri" w:eastAsia="Calibri"/>
                <w:spacing w:val="-1"/>
              </w:rPr>
              <w:t>9</w:t>
            </w:r>
          </w:hyperlink>
        </w:p>
        <w:p w14:paraId="5D4074F1" w14:textId="77777777" w:rsidR="00966C55" w:rsidRDefault="009F1583">
          <w:pPr>
            <w:pStyle w:val="TOC1"/>
            <w:numPr>
              <w:ilvl w:val="1"/>
              <w:numId w:val="1"/>
            </w:numPr>
            <w:tabs>
              <w:tab w:val="left" w:pos="893"/>
              <w:tab w:val="left" w:leader="dot" w:pos="8456"/>
            </w:tabs>
            <w:spacing w:before="5"/>
            <w:ind w:right="244" w:hanging="893"/>
            <w:jc w:val="right"/>
            <w:rPr>
              <w:rFonts w:ascii="Calibri" w:eastAsia="Calibri"/>
            </w:rPr>
          </w:pPr>
          <w:hyperlink w:anchor="_bookmark11" w:history="1">
            <w:r>
              <w:t>命</w:t>
            </w:r>
            <w:r>
              <w:rPr>
                <w:spacing w:val="-3"/>
              </w:rPr>
              <w:t>题</w:t>
            </w:r>
            <w:r>
              <w:t>方案</w:t>
            </w:r>
            <w:r>
              <w:tab/>
            </w:r>
            <w:r>
              <w:rPr>
                <w:rFonts w:ascii="Calibri" w:eastAsia="Calibri"/>
                <w:spacing w:val="-1"/>
              </w:rPr>
              <w:t>9</w:t>
            </w:r>
          </w:hyperlink>
        </w:p>
        <w:p w14:paraId="0CD33AA3" w14:textId="77777777" w:rsidR="00966C55" w:rsidRDefault="009F1583">
          <w:pPr>
            <w:pStyle w:val="TOC1"/>
            <w:numPr>
              <w:ilvl w:val="2"/>
              <w:numId w:val="1"/>
            </w:numPr>
            <w:tabs>
              <w:tab w:val="left" w:pos="531"/>
              <w:tab w:val="left" w:leader="dot" w:pos="7928"/>
            </w:tabs>
            <w:ind w:hanging="1471"/>
            <w:jc w:val="right"/>
            <w:rPr>
              <w:rFonts w:ascii="Calibri" w:eastAsia="Calibri"/>
            </w:rPr>
          </w:pPr>
          <w:hyperlink w:anchor="_bookmark12" w:history="1">
            <w:r>
              <w:t>一般</w:t>
            </w:r>
            <w:r>
              <w:rPr>
                <w:spacing w:val="-3"/>
              </w:rPr>
              <w:t>注</w:t>
            </w:r>
            <w:r>
              <w:t>意</w:t>
            </w:r>
            <w:r>
              <w:rPr>
                <w:spacing w:val="-3"/>
              </w:rPr>
              <w:t>事</w:t>
            </w:r>
            <w:r>
              <w:t>项</w:t>
            </w:r>
            <w:r>
              <w:tab/>
            </w:r>
            <w:r>
              <w:rPr>
                <w:rFonts w:ascii="Calibri" w:eastAsia="Calibri"/>
                <w:spacing w:val="-1"/>
              </w:rPr>
              <w:t>10</w:t>
            </w:r>
          </w:hyperlink>
        </w:p>
        <w:p w14:paraId="1E7D4713" w14:textId="77777777" w:rsidR="00966C55" w:rsidRDefault="009F1583">
          <w:pPr>
            <w:pStyle w:val="TOC1"/>
            <w:numPr>
              <w:ilvl w:val="2"/>
              <w:numId w:val="1"/>
            </w:numPr>
            <w:tabs>
              <w:tab w:val="left" w:pos="531"/>
              <w:tab w:val="left" w:leader="dot" w:pos="7928"/>
            </w:tabs>
            <w:spacing w:before="5"/>
            <w:ind w:hanging="1471"/>
            <w:jc w:val="right"/>
            <w:rPr>
              <w:rFonts w:ascii="Calibri" w:eastAsia="Calibri"/>
            </w:rPr>
          </w:pPr>
          <w:hyperlink w:anchor="_bookmark13" w:history="1">
            <w:r>
              <w:t>赛题</w:t>
            </w:r>
            <w:r>
              <w:rPr>
                <w:spacing w:val="-3"/>
              </w:rPr>
              <w:t>的</w:t>
            </w:r>
            <w:r>
              <w:t>模式</w:t>
            </w:r>
            <w:r>
              <w:rPr>
                <w:rFonts w:ascii="Calibri" w:eastAsia="Calibri"/>
              </w:rPr>
              <w:t>/</w:t>
            </w:r>
            <w:r>
              <w:rPr>
                <w:spacing w:val="-3"/>
              </w:rPr>
              <w:t>结构</w:t>
            </w:r>
            <w:r>
              <w:rPr>
                <w:spacing w:val="-3"/>
              </w:rPr>
              <w:tab/>
            </w:r>
            <w:r>
              <w:rPr>
                <w:rFonts w:ascii="Calibri" w:eastAsia="Calibri"/>
                <w:spacing w:val="-1"/>
              </w:rPr>
              <w:t>10</w:t>
            </w:r>
          </w:hyperlink>
        </w:p>
        <w:p w14:paraId="471C5ECC" w14:textId="77777777" w:rsidR="00966C55" w:rsidRDefault="009F1583">
          <w:pPr>
            <w:pStyle w:val="TOC1"/>
            <w:numPr>
              <w:ilvl w:val="2"/>
              <w:numId w:val="1"/>
            </w:numPr>
            <w:tabs>
              <w:tab w:val="left" w:pos="531"/>
              <w:tab w:val="left" w:leader="dot" w:pos="7928"/>
            </w:tabs>
            <w:ind w:hanging="1471"/>
            <w:jc w:val="right"/>
            <w:rPr>
              <w:rFonts w:ascii="Calibri" w:eastAsia="Calibri"/>
            </w:rPr>
          </w:pPr>
          <w:hyperlink w:anchor="_bookmark14" w:history="1">
            <w:r>
              <w:t>赛题</w:t>
            </w:r>
            <w:r>
              <w:rPr>
                <w:spacing w:val="-3"/>
              </w:rPr>
              <w:t>设</w:t>
            </w:r>
            <w:r>
              <w:t>计</w:t>
            </w:r>
            <w:r>
              <w:rPr>
                <w:spacing w:val="-3"/>
              </w:rPr>
              <w:t>要</w:t>
            </w:r>
            <w:r>
              <w:t>求</w:t>
            </w:r>
            <w:r>
              <w:tab/>
            </w:r>
            <w:r>
              <w:rPr>
                <w:rFonts w:ascii="Calibri" w:eastAsia="Calibri"/>
                <w:spacing w:val="-1"/>
              </w:rPr>
              <w:t>10</w:t>
            </w:r>
          </w:hyperlink>
        </w:p>
        <w:p w14:paraId="266D891C" w14:textId="77777777" w:rsidR="00966C55" w:rsidRDefault="009F1583">
          <w:pPr>
            <w:pStyle w:val="TOC1"/>
            <w:numPr>
              <w:ilvl w:val="2"/>
              <w:numId w:val="1"/>
            </w:numPr>
            <w:tabs>
              <w:tab w:val="left" w:pos="531"/>
              <w:tab w:val="left" w:leader="dot" w:pos="7928"/>
            </w:tabs>
            <w:ind w:hanging="1471"/>
            <w:jc w:val="right"/>
            <w:rPr>
              <w:rFonts w:ascii="Calibri" w:eastAsia="Calibri"/>
            </w:rPr>
          </w:pPr>
          <w:hyperlink w:anchor="_bookmark15" w:history="1">
            <w:r>
              <w:t>赛题</w:t>
            </w:r>
            <w:r>
              <w:rPr>
                <w:spacing w:val="-3"/>
              </w:rPr>
              <w:t>的</w:t>
            </w:r>
            <w:r>
              <w:t>开发</w:t>
            </w:r>
            <w:r>
              <w:tab/>
            </w:r>
            <w:r>
              <w:rPr>
                <w:rFonts w:ascii="Calibri" w:eastAsia="Calibri"/>
                <w:spacing w:val="-1"/>
              </w:rPr>
              <w:t>10</w:t>
            </w:r>
          </w:hyperlink>
        </w:p>
        <w:p w14:paraId="5331B835" w14:textId="77777777" w:rsidR="00966C55" w:rsidRDefault="009F1583">
          <w:pPr>
            <w:pStyle w:val="TOC1"/>
            <w:numPr>
              <w:ilvl w:val="2"/>
              <w:numId w:val="1"/>
            </w:numPr>
            <w:tabs>
              <w:tab w:val="left" w:pos="531"/>
              <w:tab w:val="left" w:leader="dot" w:pos="7928"/>
            </w:tabs>
            <w:spacing w:before="4"/>
            <w:ind w:hanging="1471"/>
            <w:jc w:val="right"/>
            <w:rPr>
              <w:rFonts w:ascii="Calibri" w:eastAsia="Calibri"/>
            </w:rPr>
          </w:pPr>
          <w:hyperlink w:anchor="_bookmark16" w:history="1">
            <w:r>
              <w:t>比赛</w:t>
            </w:r>
            <w:r>
              <w:rPr>
                <w:spacing w:val="-3"/>
              </w:rPr>
              <w:t>中</w:t>
            </w:r>
            <w:r>
              <w:t>赛</w:t>
            </w:r>
            <w:r>
              <w:rPr>
                <w:spacing w:val="-3"/>
              </w:rPr>
              <w:t>题</w:t>
            </w:r>
            <w:r>
              <w:t>的</w:t>
            </w:r>
            <w:r>
              <w:rPr>
                <w:spacing w:val="-3"/>
              </w:rPr>
              <w:t>调</w:t>
            </w:r>
            <w:r>
              <w:t>整</w:t>
            </w:r>
            <w:r>
              <w:tab/>
            </w:r>
            <w:r>
              <w:rPr>
                <w:rFonts w:ascii="Calibri" w:eastAsia="Calibri"/>
                <w:spacing w:val="-1"/>
              </w:rPr>
              <w:t>10</w:t>
            </w:r>
          </w:hyperlink>
        </w:p>
        <w:p w14:paraId="3574BC92" w14:textId="77777777" w:rsidR="00966C55" w:rsidRDefault="009F1583">
          <w:pPr>
            <w:pStyle w:val="TOC1"/>
            <w:numPr>
              <w:ilvl w:val="1"/>
              <w:numId w:val="1"/>
            </w:numPr>
            <w:tabs>
              <w:tab w:val="left" w:pos="893"/>
              <w:tab w:val="left" w:leader="dot" w:pos="8348"/>
            </w:tabs>
            <w:spacing w:before="3"/>
            <w:ind w:hanging="893"/>
            <w:jc w:val="right"/>
            <w:rPr>
              <w:rFonts w:ascii="Calibri" w:eastAsia="Calibri"/>
            </w:rPr>
          </w:pPr>
          <w:hyperlink w:anchor="_bookmark17" w:history="1">
            <w:r>
              <w:t>考</w:t>
            </w:r>
            <w:r>
              <w:rPr>
                <w:spacing w:val="-3"/>
              </w:rPr>
              <w:t>核</w:t>
            </w:r>
            <w:r>
              <w:t>时</w:t>
            </w:r>
            <w:r>
              <w:rPr>
                <w:spacing w:val="-3"/>
              </w:rPr>
              <w:t>间</w:t>
            </w:r>
            <w:r>
              <w:t>安排</w:t>
            </w:r>
            <w:r>
              <w:tab/>
            </w:r>
            <w:r>
              <w:rPr>
                <w:rFonts w:ascii="Calibri" w:eastAsia="Calibri"/>
                <w:spacing w:val="-1"/>
              </w:rPr>
              <w:t>11</w:t>
            </w:r>
          </w:hyperlink>
        </w:p>
        <w:p w14:paraId="5A72F56B" w14:textId="77777777" w:rsidR="00966C55" w:rsidRDefault="009F1583">
          <w:pPr>
            <w:pStyle w:val="TOC1"/>
            <w:numPr>
              <w:ilvl w:val="0"/>
              <w:numId w:val="1"/>
            </w:numPr>
            <w:tabs>
              <w:tab w:val="left" w:pos="267"/>
              <w:tab w:val="left" w:leader="dot" w:pos="8768"/>
            </w:tabs>
            <w:spacing w:before="4"/>
            <w:ind w:hanging="367"/>
            <w:jc w:val="right"/>
            <w:rPr>
              <w:rFonts w:ascii="Calibri" w:eastAsia="Calibri"/>
            </w:rPr>
          </w:pPr>
          <w:hyperlink w:anchor="_bookmark18" w:history="1">
            <w:r>
              <w:rPr>
                <w:spacing w:val="-3"/>
              </w:rPr>
              <w:t>评</w:t>
            </w:r>
            <w:r>
              <w:t>分</w:t>
            </w:r>
            <w:r>
              <w:rPr>
                <w:spacing w:val="-3"/>
              </w:rPr>
              <w:t>标</w:t>
            </w:r>
            <w:r>
              <w:t>准</w:t>
            </w:r>
            <w:r>
              <w:tab/>
            </w:r>
            <w:r>
              <w:rPr>
                <w:rFonts w:ascii="Calibri" w:eastAsia="Calibri"/>
                <w:spacing w:val="-1"/>
              </w:rPr>
              <w:t>11</w:t>
            </w:r>
          </w:hyperlink>
        </w:p>
        <w:p w14:paraId="073DF58C" w14:textId="77777777" w:rsidR="00966C55" w:rsidRDefault="009F1583">
          <w:pPr>
            <w:pStyle w:val="TOC2"/>
            <w:numPr>
              <w:ilvl w:val="1"/>
              <w:numId w:val="1"/>
            </w:numPr>
            <w:tabs>
              <w:tab w:val="left" w:pos="893"/>
              <w:tab w:val="left" w:leader="dot" w:pos="8869"/>
            </w:tabs>
            <w:spacing w:before="2"/>
            <w:ind w:hanging="373"/>
            <w:rPr>
              <w:rFonts w:ascii="Calibri" w:eastAsia="Calibri"/>
            </w:rPr>
          </w:pPr>
          <w:hyperlink w:anchor="_bookmark19" w:history="1">
            <w:r>
              <w:t>测</w:t>
            </w:r>
            <w:r>
              <w:rPr>
                <w:spacing w:val="-3"/>
              </w:rPr>
              <w:t>量</w:t>
            </w:r>
            <w:r>
              <w:t>分</w:t>
            </w:r>
            <w:r>
              <w:rPr>
                <w:spacing w:val="-3"/>
              </w:rPr>
              <w:t>（</w:t>
            </w:r>
            <w:r>
              <w:t>客</w:t>
            </w:r>
            <w:r>
              <w:rPr>
                <w:spacing w:val="-3"/>
              </w:rPr>
              <w:t>观</w:t>
            </w:r>
            <w:r>
              <w:t>）</w:t>
            </w:r>
            <w:r>
              <w:tab/>
            </w:r>
            <w:r>
              <w:rPr>
                <w:rFonts w:ascii="Calibri" w:eastAsia="Calibri"/>
              </w:rPr>
              <w:t>11</w:t>
            </w:r>
          </w:hyperlink>
        </w:p>
        <w:p w14:paraId="6F01B002" w14:textId="77777777" w:rsidR="00966C55" w:rsidRDefault="009F1583">
          <w:pPr>
            <w:pStyle w:val="TOC2"/>
            <w:numPr>
              <w:ilvl w:val="1"/>
              <w:numId w:val="1"/>
            </w:numPr>
            <w:tabs>
              <w:tab w:val="left" w:pos="893"/>
              <w:tab w:val="left" w:leader="dot" w:pos="8869"/>
            </w:tabs>
            <w:ind w:hanging="373"/>
            <w:rPr>
              <w:rFonts w:ascii="Calibri" w:eastAsia="Calibri"/>
            </w:rPr>
          </w:pPr>
          <w:hyperlink w:anchor="_bookmark20" w:history="1">
            <w:r>
              <w:t>评</w:t>
            </w:r>
            <w:r>
              <w:rPr>
                <w:spacing w:val="-3"/>
              </w:rPr>
              <w:t>分</w:t>
            </w:r>
            <w:r>
              <w:t>流</w:t>
            </w:r>
            <w:r>
              <w:rPr>
                <w:spacing w:val="-3"/>
              </w:rPr>
              <w:t>程</w:t>
            </w:r>
            <w:r>
              <w:t>说明</w:t>
            </w:r>
            <w:r>
              <w:tab/>
            </w:r>
            <w:r>
              <w:rPr>
                <w:rFonts w:ascii="Calibri" w:eastAsia="Calibri"/>
              </w:rPr>
              <w:t>11</w:t>
            </w:r>
          </w:hyperlink>
        </w:p>
        <w:p w14:paraId="2ECA26C0" w14:textId="77777777" w:rsidR="00966C55" w:rsidRDefault="009F1583">
          <w:pPr>
            <w:pStyle w:val="TOC1"/>
            <w:numPr>
              <w:ilvl w:val="1"/>
              <w:numId w:val="1"/>
            </w:numPr>
            <w:tabs>
              <w:tab w:val="left" w:pos="893"/>
              <w:tab w:val="left" w:leader="dot" w:pos="8348"/>
            </w:tabs>
            <w:ind w:hanging="893"/>
            <w:jc w:val="right"/>
            <w:rPr>
              <w:rFonts w:ascii="Calibri" w:eastAsia="Calibri"/>
            </w:rPr>
          </w:pPr>
          <w:hyperlink w:anchor="_bookmark21" w:history="1">
            <w:r>
              <w:t>统</w:t>
            </w:r>
            <w:r>
              <w:rPr>
                <w:spacing w:val="-3"/>
              </w:rPr>
              <w:t>分</w:t>
            </w:r>
            <w:r>
              <w:t>方法</w:t>
            </w:r>
            <w:r>
              <w:tab/>
            </w:r>
            <w:r>
              <w:rPr>
                <w:rFonts w:ascii="Calibri" w:eastAsia="Calibri"/>
                <w:spacing w:val="-1"/>
              </w:rPr>
              <w:t>11</w:t>
            </w:r>
          </w:hyperlink>
        </w:p>
        <w:p w14:paraId="1C3D6E7E" w14:textId="77777777" w:rsidR="00966C55" w:rsidRDefault="009F1583">
          <w:pPr>
            <w:pStyle w:val="TOC1"/>
            <w:numPr>
              <w:ilvl w:val="1"/>
              <w:numId w:val="1"/>
            </w:numPr>
            <w:tabs>
              <w:tab w:val="left" w:pos="893"/>
              <w:tab w:val="left" w:leader="dot" w:pos="8348"/>
            </w:tabs>
            <w:spacing w:before="5"/>
            <w:ind w:hanging="893"/>
            <w:jc w:val="right"/>
            <w:rPr>
              <w:rFonts w:ascii="Calibri" w:eastAsia="Calibri"/>
            </w:rPr>
          </w:pPr>
          <w:hyperlink w:anchor="_bookmark22" w:history="1">
            <w:r>
              <w:t>裁</w:t>
            </w:r>
            <w:r>
              <w:rPr>
                <w:spacing w:val="-3"/>
              </w:rPr>
              <w:t>判</w:t>
            </w:r>
            <w:r>
              <w:t>任</w:t>
            </w:r>
            <w:r>
              <w:rPr>
                <w:spacing w:val="-3"/>
              </w:rPr>
              <w:t>职</w:t>
            </w:r>
            <w:r>
              <w:t>条件</w:t>
            </w:r>
            <w:r>
              <w:tab/>
            </w:r>
            <w:r>
              <w:rPr>
                <w:rFonts w:ascii="Calibri" w:eastAsia="Calibri"/>
                <w:spacing w:val="-1"/>
              </w:rPr>
              <w:t>11</w:t>
            </w:r>
          </w:hyperlink>
        </w:p>
        <w:p w14:paraId="7BC489F9" w14:textId="77777777" w:rsidR="00966C55" w:rsidRDefault="009F1583">
          <w:pPr>
            <w:pStyle w:val="TOC1"/>
            <w:numPr>
              <w:ilvl w:val="0"/>
              <w:numId w:val="1"/>
            </w:numPr>
            <w:tabs>
              <w:tab w:val="left" w:pos="267"/>
              <w:tab w:val="left" w:leader="dot" w:pos="8768"/>
            </w:tabs>
            <w:ind w:hanging="367"/>
            <w:jc w:val="right"/>
            <w:rPr>
              <w:rFonts w:ascii="Calibri" w:eastAsia="Calibri"/>
            </w:rPr>
          </w:pPr>
          <w:hyperlink w:anchor="_bookmark23" w:history="1">
            <w:r>
              <w:rPr>
                <w:spacing w:val="-3"/>
              </w:rPr>
              <w:t>竞</w:t>
            </w:r>
            <w:r>
              <w:t>赛</w:t>
            </w:r>
            <w:r>
              <w:rPr>
                <w:spacing w:val="-3"/>
              </w:rPr>
              <w:t>相</w:t>
            </w:r>
            <w:r>
              <w:t>关</w:t>
            </w:r>
            <w:r>
              <w:rPr>
                <w:spacing w:val="-3"/>
              </w:rPr>
              <w:t>设</w:t>
            </w:r>
            <w:r>
              <w:t>施</w:t>
            </w:r>
            <w:r>
              <w:rPr>
                <w:spacing w:val="-3"/>
              </w:rPr>
              <w:t>设</w:t>
            </w:r>
            <w:r>
              <w:t>备</w:t>
            </w:r>
            <w:r>
              <w:tab/>
            </w:r>
            <w:r>
              <w:rPr>
                <w:rFonts w:ascii="Calibri" w:eastAsia="Calibri"/>
                <w:spacing w:val="-1"/>
              </w:rPr>
              <w:t>12</w:t>
            </w:r>
          </w:hyperlink>
        </w:p>
        <w:p w14:paraId="3DEE0A1F" w14:textId="77777777" w:rsidR="00966C55" w:rsidRDefault="009F1583">
          <w:pPr>
            <w:pStyle w:val="TOC2"/>
            <w:numPr>
              <w:ilvl w:val="1"/>
              <w:numId w:val="1"/>
            </w:numPr>
            <w:tabs>
              <w:tab w:val="left" w:pos="893"/>
              <w:tab w:val="left" w:leader="dot" w:pos="8869"/>
            </w:tabs>
            <w:ind w:hanging="373"/>
            <w:rPr>
              <w:rFonts w:ascii="Calibri" w:eastAsia="Calibri"/>
            </w:rPr>
          </w:pPr>
          <w:hyperlink w:anchor="_bookmark24" w:history="1">
            <w:r>
              <w:t>场</w:t>
            </w:r>
            <w:r>
              <w:rPr>
                <w:spacing w:val="-3"/>
              </w:rPr>
              <w:t>地</w:t>
            </w:r>
            <w:r>
              <w:t>设备</w:t>
            </w:r>
            <w:r>
              <w:tab/>
            </w:r>
            <w:r>
              <w:rPr>
                <w:rFonts w:ascii="Calibri" w:eastAsia="Calibri"/>
              </w:rPr>
              <w:t>12</w:t>
            </w:r>
          </w:hyperlink>
        </w:p>
        <w:p w14:paraId="70071A0E" w14:textId="77777777" w:rsidR="00966C55" w:rsidRDefault="009F1583">
          <w:pPr>
            <w:pStyle w:val="TOC2"/>
            <w:tabs>
              <w:tab w:val="left" w:leader="dot" w:pos="8869"/>
            </w:tabs>
            <w:spacing w:before="2"/>
            <w:ind w:left="520" w:firstLine="0"/>
            <w:rPr>
              <w:rFonts w:ascii="Calibri" w:eastAsia="Calibri"/>
            </w:rPr>
          </w:pPr>
          <w:hyperlink w:anchor="_bookmark25" w:history="1">
            <w:r>
              <w:rPr>
                <w:rFonts w:ascii="Calibri" w:eastAsia="Calibri"/>
              </w:rPr>
              <w:t xml:space="preserve">5.2 </w:t>
            </w:r>
            <w:r>
              <w:rPr>
                <w:rFonts w:ascii="Calibri" w:eastAsia="Calibri"/>
                <w:spacing w:val="10"/>
              </w:rPr>
              <w:t xml:space="preserve"> </w:t>
            </w:r>
            <w:r>
              <w:t>材料</w:t>
            </w:r>
            <w:r>
              <w:tab/>
            </w:r>
            <w:r>
              <w:rPr>
                <w:rFonts w:ascii="Calibri" w:eastAsia="Calibri"/>
              </w:rPr>
              <w:t>13</w:t>
            </w:r>
          </w:hyperlink>
        </w:p>
        <w:p w14:paraId="5B7F8046" w14:textId="77777777" w:rsidR="00966C55" w:rsidRDefault="009F1583">
          <w:pPr>
            <w:pStyle w:val="TOC1"/>
            <w:numPr>
              <w:ilvl w:val="1"/>
              <w:numId w:val="2"/>
            </w:numPr>
            <w:tabs>
              <w:tab w:val="left" w:pos="372"/>
              <w:tab w:val="left" w:leader="dot" w:pos="8348"/>
            </w:tabs>
            <w:spacing w:before="4"/>
            <w:ind w:hanging="893"/>
            <w:jc w:val="right"/>
            <w:rPr>
              <w:rFonts w:ascii="Calibri" w:eastAsia="Calibri"/>
            </w:rPr>
          </w:pPr>
          <w:hyperlink w:anchor="_bookmark26" w:history="1">
            <w:r>
              <w:t>决</w:t>
            </w:r>
            <w:r>
              <w:rPr>
                <w:spacing w:val="-3"/>
              </w:rPr>
              <w:t>赛</w:t>
            </w:r>
            <w:r>
              <w:t>选</w:t>
            </w:r>
            <w:r>
              <w:rPr>
                <w:spacing w:val="-3"/>
              </w:rPr>
              <w:t>手</w:t>
            </w:r>
            <w:r>
              <w:t>自</w:t>
            </w:r>
            <w:r>
              <w:rPr>
                <w:spacing w:val="-3"/>
              </w:rPr>
              <w:t>备</w:t>
            </w:r>
            <w:r>
              <w:t>的</w:t>
            </w:r>
            <w:r>
              <w:rPr>
                <w:spacing w:val="-3"/>
              </w:rPr>
              <w:t>设备</w:t>
            </w:r>
            <w:r>
              <w:t>和工具</w:t>
            </w:r>
            <w:r>
              <w:tab/>
            </w:r>
            <w:r>
              <w:rPr>
                <w:rFonts w:ascii="Calibri" w:eastAsia="Calibri"/>
                <w:spacing w:val="-1"/>
              </w:rPr>
              <w:t>13</w:t>
            </w:r>
          </w:hyperlink>
        </w:p>
        <w:p w14:paraId="4568DA91" w14:textId="77777777" w:rsidR="00966C55" w:rsidRDefault="009F1583">
          <w:pPr>
            <w:pStyle w:val="TOC1"/>
            <w:numPr>
              <w:ilvl w:val="1"/>
              <w:numId w:val="2"/>
            </w:numPr>
            <w:tabs>
              <w:tab w:val="left" w:pos="372"/>
              <w:tab w:val="left" w:leader="dot" w:pos="8348"/>
            </w:tabs>
            <w:ind w:hanging="893"/>
            <w:jc w:val="right"/>
            <w:rPr>
              <w:rFonts w:ascii="Calibri" w:eastAsia="Calibri"/>
            </w:rPr>
          </w:pPr>
          <w:hyperlink w:anchor="_bookmark27" w:history="1">
            <w:r>
              <w:t>决</w:t>
            </w:r>
            <w:r>
              <w:rPr>
                <w:spacing w:val="-3"/>
              </w:rPr>
              <w:t>赛</w:t>
            </w:r>
            <w:r>
              <w:t>场</w:t>
            </w:r>
            <w:r>
              <w:rPr>
                <w:spacing w:val="-3"/>
              </w:rPr>
              <w:t>地</w:t>
            </w:r>
            <w:r>
              <w:t>禁</w:t>
            </w:r>
            <w:r>
              <w:rPr>
                <w:spacing w:val="-3"/>
              </w:rPr>
              <w:t>止</w:t>
            </w:r>
            <w:r>
              <w:t>自</w:t>
            </w:r>
            <w:r>
              <w:rPr>
                <w:spacing w:val="-3"/>
              </w:rPr>
              <w:t>带使</w:t>
            </w:r>
            <w:r>
              <w:t>用的</w:t>
            </w:r>
            <w:r>
              <w:rPr>
                <w:spacing w:val="-3"/>
              </w:rPr>
              <w:t>设</w:t>
            </w:r>
            <w:r>
              <w:t>备</w:t>
            </w:r>
            <w:r>
              <w:rPr>
                <w:spacing w:val="-3"/>
              </w:rPr>
              <w:t>和</w:t>
            </w:r>
            <w:r>
              <w:t>材料</w:t>
            </w:r>
            <w:r>
              <w:tab/>
            </w:r>
            <w:r>
              <w:rPr>
                <w:rFonts w:ascii="Calibri" w:eastAsia="Calibri"/>
                <w:spacing w:val="-1"/>
              </w:rPr>
              <w:t>13</w:t>
            </w:r>
          </w:hyperlink>
        </w:p>
        <w:p w14:paraId="6295BE0C" w14:textId="77777777" w:rsidR="00966C55" w:rsidRDefault="009F1583">
          <w:pPr>
            <w:pStyle w:val="TOC1"/>
            <w:numPr>
              <w:ilvl w:val="0"/>
              <w:numId w:val="1"/>
            </w:numPr>
            <w:tabs>
              <w:tab w:val="left" w:pos="267"/>
              <w:tab w:val="left" w:leader="dot" w:pos="8768"/>
            </w:tabs>
            <w:spacing w:before="5"/>
            <w:ind w:hanging="367"/>
            <w:jc w:val="right"/>
            <w:rPr>
              <w:rFonts w:ascii="Calibri" w:eastAsia="Calibri"/>
            </w:rPr>
          </w:pPr>
          <w:hyperlink w:anchor="_bookmark28" w:history="1">
            <w:r>
              <w:rPr>
                <w:spacing w:val="-3"/>
              </w:rPr>
              <w:t>项</w:t>
            </w:r>
            <w:r>
              <w:t>目</w:t>
            </w:r>
            <w:r>
              <w:rPr>
                <w:spacing w:val="-3"/>
              </w:rPr>
              <w:t>特</w:t>
            </w:r>
            <w:r>
              <w:t>别</w:t>
            </w:r>
            <w:r>
              <w:rPr>
                <w:spacing w:val="-3"/>
              </w:rPr>
              <w:t>规</w:t>
            </w:r>
            <w:r>
              <w:t>定</w:t>
            </w:r>
            <w:r>
              <w:tab/>
            </w:r>
            <w:r>
              <w:rPr>
                <w:rFonts w:ascii="Calibri" w:eastAsia="Calibri"/>
                <w:spacing w:val="-1"/>
              </w:rPr>
              <w:t>13</w:t>
            </w:r>
          </w:hyperlink>
        </w:p>
        <w:p w14:paraId="25A8B63E" w14:textId="77777777" w:rsidR="00966C55" w:rsidRDefault="009F1583">
          <w:pPr>
            <w:pStyle w:val="TOC1"/>
            <w:numPr>
              <w:ilvl w:val="0"/>
              <w:numId w:val="1"/>
            </w:numPr>
            <w:tabs>
              <w:tab w:val="left" w:pos="267"/>
              <w:tab w:val="left" w:leader="dot" w:pos="8768"/>
            </w:tabs>
            <w:ind w:hanging="367"/>
            <w:jc w:val="right"/>
            <w:rPr>
              <w:rFonts w:ascii="Calibri" w:eastAsia="Calibri"/>
            </w:rPr>
          </w:pPr>
          <w:hyperlink w:anchor="_bookmark29" w:history="1">
            <w:r>
              <w:rPr>
                <w:spacing w:val="-3"/>
              </w:rPr>
              <w:t>赛</w:t>
            </w:r>
            <w:r>
              <w:t>场</w:t>
            </w:r>
            <w:r>
              <w:rPr>
                <w:spacing w:val="-3"/>
              </w:rPr>
              <w:t>布</w:t>
            </w:r>
            <w:r>
              <w:t>局</w:t>
            </w:r>
            <w:r>
              <w:rPr>
                <w:spacing w:val="-3"/>
              </w:rPr>
              <w:t>要</w:t>
            </w:r>
            <w:r>
              <w:t>求</w:t>
            </w:r>
            <w:r>
              <w:tab/>
            </w:r>
            <w:r>
              <w:rPr>
                <w:rFonts w:ascii="Calibri" w:eastAsia="Calibri"/>
                <w:spacing w:val="-1"/>
              </w:rPr>
              <w:t>14</w:t>
            </w:r>
          </w:hyperlink>
        </w:p>
        <w:p w14:paraId="546420DE" w14:textId="77777777" w:rsidR="00966C55" w:rsidRDefault="009F1583">
          <w:pPr>
            <w:pStyle w:val="TOC1"/>
            <w:numPr>
              <w:ilvl w:val="0"/>
              <w:numId w:val="1"/>
            </w:numPr>
            <w:tabs>
              <w:tab w:val="left" w:pos="267"/>
              <w:tab w:val="left" w:leader="dot" w:pos="8768"/>
            </w:tabs>
            <w:spacing w:before="5"/>
            <w:ind w:hanging="367"/>
            <w:jc w:val="right"/>
            <w:rPr>
              <w:rFonts w:ascii="Calibri" w:eastAsia="Calibri"/>
            </w:rPr>
          </w:pPr>
          <w:hyperlink w:anchor="_bookmark30" w:history="1">
            <w:r>
              <w:rPr>
                <w:spacing w:val="-3"/>
              </w:rPr>
              <w:t>健</w:t>
            </w:r>
            <w:r>
              <w:t>康</w:t>
            </w:r>
            <w:r>
              <w:rPr>
                <w:spacing w:val="-3"/>
              </w:rPr>
              <w:t>安</w:t>
            </w:r>
            <w:r>
              <w:t>全</w:t>
            </w:r>
            <w:r>
              <w:rPr>
                <w:spacing w:val="-3"/>
              </w:rPr>
              <w:t>和</w:t>
            </w:r>
            <w:r>
              <w:t>绿</w:t>
            </w:r>
            <w:r>
              <w:rPr>
                <w:spacing w:val="-3"/>
              </w:rPr>
              <w:t>色</w:t>
            </w:r>
            <w:r>
              <w:t>环保</w:t>
            </w:r>
            <w:r>
              <w:tab/>
            </w:r>
            <w:r>
              <w:rPr>
                <w:rFonts w:ascii="Calibri" w:eastAsia="Calibri"/>
                <w:spacing w:val="-1"/>
              </w:rPr>
              <w:t>14</w:t>
            </w:r>
          </w:hyperlink>
        </w:p>
        <w:p w14:paraId="204DD545" w14:textId="77777777" w:rsidR="00966C55" w:rsidRDefault="009F1583">
          <w:pPr>
            <w:pStyle w:val="TOC1"/>
            <w:numPr>
              <w:ilvl w:val="0"/>
              <w:numId w:val="1"/>
            </w:numPr>
            <w:tabs>
              <w:tab w:val="left" w:pos="267"/>
              <w:tab w:val="left" w:leader="dot" w:pos="8768"/>
            </w:tabs>
            <w:ind w:hanging="367"/>
            <w:jc w:val="right"/>
            <w:rPr>
              <w:rFonts w:ascii="Calibri" w:eastAsia="Calibri"/>
            </w:rPr>
          </w:pPr>
          <w:hyperlink w:anchor="_bookmark31" w:history="1">
            <w:r>
              <w:rPr>
                <w:spacing w:val="-3"/>
              </w:rPr>
              <w:t>开</w:t>
            </w:r>
            <w:r>
              <w:t>放</w:t>
            </w:r>
            <w:r>
              <w:rPr>
                <w:spacing w:val="-3"/>
              </w:rPr>
              <w:t>赛</w:t>
            </w:r>
            <w:r>
              <w:t>场</w:t>
            </w:r>
            <w:r>
              <w:tab/>
            </w:r>
            <w:r>
              <w:rPr>
                <w:rFonts w:ascii="Calibri" w:eastAsia="Calibri"/>
                <w:spacing w:val="-1"/>
              </w:rPr>
              <w:t>14</w:t>
            </w:r>
          </w:hyperlink>
        </w:p>
      </w:sdtContent>
    </w:sdt>
    <w:p w14:paraId="64FB6BC4" w14:textId="77777777" w:rsidR="00966C55" w:rsidRDefault="00966C55">
      <w:pPr>
        <w:pStyle w:val="a3"/>
        <w:rPr>
          <w:rFonts w:ascii="Calibri"/>
          <w:sz w:val="20"/>
        </w:rPr>
      </w:pPr>
    </w:p>
    <w:p w14:paraId="1C6224C8" w14:textId="77777777" w:rsidR="00966C55" w:rsidRDefault="00966C55">
      <w:pPr>
        <w:pStyle w:val="a3"/>
        <w:rPr>
          <w:rFonts w:ascii="Calibri"/>
          <w:sz w:val="20"/>
        </w:rPr>
      </w:pPr>
    </w:p>
    <w:p w14:paraId="7C29D9AE" w14:textId="77777777" w:rsidR="00966C55" w:rsidRDefault="00966C55">
      <w:pPr>
        <w:pStyle w:val="a3"/>
        <w:rPr>
          <w:rFonts w:ascii="Calibri"/>
          <w:sz w:val="20"/>
        </w:rPr>
      </w:pPr>
    </w:p>
    <w:p w14:paraId="6C90DDEC" w14:textId="77777777" w:rsidR="00966C55" w:rsidRDefault="00966C55">
      <w:pPr>
        <w:pStyle w:val="a3"/>
        <w:rPr>
          <w:rFonts w:ascii="Calibri"/>
          <w:sz w:val="20"/>
        </w:rPr>
      </w:pPr>
    </w:p>
    <w:p w14:paraId="0C9E8E5D" w14:textId="77777777" w:rsidR="00966C55" w:rsidRDefault="00966C55">
      <w:pPr>
        <w:pStyle w:val="a3"/>
        <w:rPr>
          <w:rFonts w:ascii="Calibri"/>
          <w:sz w:val="20"/>
        </w:rPr>
      </w:pPr>
    </w:p>
    <w:p w14:paraId="39C8415B" w14:textId="77777777" w:rsidR="00966C55" w:rsidRDefault="00966C55">
      <w:pPr>
        <w:pStyle w:val="a3"/>
        <w:rPr>
          <w:rFonts w:ascii="Calibri"/>
          <w:sz w:val="20"/>
        </w:rPr>
      </w:pPr>
    </w:p>
    <w:p w14:paraId="5280030B" w14:textId="77777777" w:rsidR="00966C55" w:rsidRDefault="00966C55">
      <w:pPr>
        <w:pStyle w:val="a3"/>
        <w:rPr>
          <w:rFonts w:ascii="Calibri"/>
          <w:sz w:val="20"/>
        </w:rPr>
      </w:pPr>
    </w:p>
    <w:p w14:paraId="1401A5AD" w14:textId="77777777" w:rsidR="00966C55" w:rsidRDefault="00966C55">
      <w:pPr>
        <w:pStyle w:val="a3"/>
        <w:rPr>
          <w:rFonts w:ascii="Calibri"/>
          <w:sz w:val="20"/>
        </w:rPr>
      </w:pPr>
    </w:p>
    <w:p w14:paraId="1E3D87CF" w14:textId="77777777" w:rsidR="00966C55" w:rsidRDefault="00966C55">
      <w:pPr>
        <w:pStyle w:val="a3"/>
        <w:rPr>
          <w:rFonts w:ascii="Calibri"/>
          <w:sz w:val="20"/>
        </w:rPr>
      </w:pPr>
    </w:p>
    <w:p w14:paraId="398FDF40" w14:textId="77777777" w:rsidR="00966C55" w:rsidRDefault="00966C55">
      <w:pPr>
        <w:pStyle w:val="a3"/>
        <w:rPr>
          <w:rFonts w:ascii="Calibri"/>
          <w:sz w:val="20"/>
        </w:rPr>
      </w:pPr>
    </w:p>
    <w:p w14:paraId="5F7465ED" w14:textId="77777777" w:rsidR="00966C55" w:rsidRDefault="00966C55">
      <w:pPr>
        <w:pStyle w:val="a3"/>
        <w:rPr>
          <w:rFonts w:ascii="Calibri"/>
          <w:sz w:val="20"/>
        </w:rPr>
      </w:pPr>
    </w:p>
    <w:p w14:paraId="0F772079" w14:textId="77777777" w:rsidR="00966C55" w:rsidRDefault="00966C55">
      <w:pPr>
        <w:pStyle w:val="a3"/>
        <w:rPr>
          <w:rFonts w:ascii="Calibri"/>
          <w:sz w:val="20"/>
        </w:rPr>
      </w:pPr>
    </w:p>
    <w:p w14:paraId="68258098" w14:textId="77777777" w:rsidR="00966C55" w:rsidRDefault="00966C55">
      <w:pPr>
        <w:pStyle w:val="a3"/>
        <w:rPr>
          <w:rFonts w:ascii="Calibri"/>
          <w:sz w:val="20"/>
        </w:rPr>
      </w:pPr>
    </w:p>
    <w:p w14:paraId="01C341BB" w14:textId="77777777" w:rsidR="00966C55" w:rsidRDefault="00966C55">
      <w:pPr>
        <w:pStyle w:val="a3"/>
        <w:rPr>
          <w:rFonts w:ascii="Calibri"/>
          <w:sz w:val="20"/>
        </w:rPr>
      </w:pPr>
    </w:p>
    <w:p w14:paraId="3ABD55BC" w14:textId="77777777" w:rsidR="00966C55" w:rsidRDefault="00966C55">
      <w:pPr>
        <w:pStyle w:val="a3"/>
        <w:rPr>
          <w:rFonts w:ascii="Calibri"/>
          <w:sz w:val="20"/>
        </w:rPr>
      </w:pPr>
    </w:p>
    <w:p w14:paraId="0C8EECFC" w14:textId="77777777" w:rsidR="00966C55" w:rsidRDefault="00966C55">
      <w:pPr>
        <w:pStyle w:val="a3"/>
        <w:rPr>
          <w:rFonts w:ascii="Calibri"/>
          <w:sz w:val="20"/>
        </w:rPr>
      </w:pPr>
    </w:p>
    <w:p w14:paraId="6226484D" w14:textId="77777777" w:rsidR="00966C55" w:rsidRDefault="00966C55">
      <w:pPr>
        <w:pStyle w:val="a3"/>
        <w:spacing w:before="7"/>
        <w:rPr>
          <w:rFonts w:ascii="Calibri"/>
          <w:sz w:val="22"/>
        </w:rPr>
      </w:pPr>
    </w:p>
    <w:p w14:paraId="71B09A1F" w14:textId="6973BA43" w:rsidR="00966C55" w:rsidRDefault="009F1583">
      <w:pPr>
        <w:spacing w:before="1"/>
        <w:ind w:left="114"/>
        <w:rPr>
          <w:sz w:val="18"/>
        </w:rPr>
      </w:pPr>
      <w:r>
        <w:rPr>
          <w:sz w:val="18"/>
        </w:rPr>
        <w:t>第</w:t>
      </w:r>
      <w:r>
        <w:rPr>
          <w:sz w:val="18"/>
        </w:rPr>
        <w:t xml:space="preserve"> </w:t>
      </w:r>
      <w:r>
        <w:rPr>
          <w:rFonts w:ascii="Calibri" w:eastAsia="Calibri"/>
          <w:sz w:val="18"/>
        </w:rPr>
        <w:t xml:space="preserve">46 </w:t>
      </w:r>
      <w:r>
        <w:rPr>
          <w:sz w:val="18"/>
        </w:rPr>
        <w:t>届世界技能大赛货运代理项目</w:t>
      </w:r>
      <w:r w:rsidR="00DA4A60">
        <w:rPr>
          <w:sz w:val="18"/>
        </w:rPr>
        <w:t>河北省</w:t>
      </w:r>
      <w:r>
        <w:rPr>
          <w:sz w:val="18"/>
        </w:rPr>
        <w:t>选拔赛</w:t>
      </w:r>
    </w:p>
    <w:p w14:paraId="1F158389" w14:textId="77777777" w:rsidR="00966C55" w:rsidRDefault="00966C55">
      <w:pPr>
        <w:rPr>
          <w:sz w:val="18"/>
        </w:rPr>
        <w:sectPr w:rsidR="00966C55">
          <w:headerReference w:type="default" r:id="rId20"/>
          <w:pgSz w:w="11920" w:h="16850"/>
          <w:pgMar w:top="1460" w:right="1120" w:bottom="280" w:left="1460" w:header="501" w:footer="0" w:gutter="0"/>
          <w:cols w:space="720"/>
        </w:sectPr>
      </w:pPr>
    </w:p>
    <w:p w14:paraId="1763E461" w14:textId="77777777" w:rsidR="00966C55" w:rsidRDefault="009F1583">
      <w:pPr>
        <w:pStyle w:val="1"/>
        <w:numPr>
          <w:ilvl w:val="0"/>
          <w:numId w:val="3"/>
        </w:numPr>
        <w:tabs>
          <w:tab w:val="left" w:pos="423"/>
        </w:tabs>
        <w:spacing w:line="406" w:lineRule="exact"/>
        <w:ind w:hanging="323"/>
      </w:pPr>
      <w:bookmarkStart w:id="0" w:name="_bookmark0"/>
      <w:bookmarkEnd w:id="0"/>
      <w:r>
        <w:lastRenderedPageBreak/>
        <w:t>项目简介</w:t>
      </w:r>
      <w:r>
        <w:rPr>
          <w:w w:val="98"/>
        </w:rPr>
        <w:t xml:space="preserve"> </w:t>
      </w:r>
    </w:p>
    <w:p w14:paraId="6E3D2D42" w14:textId="77777777" w:rsidR="00966C55" w:rsidRDefault="00966C55">
      <w:pPr>
        <w:pStyle w:val="a3"/>
        <w:spacing w:before="3"/>
        <w:rPr>
          <w:b/>
          <w:sz w:val="35"/>
        </w:rPr>
      </w:pPr>
    </w:p>
    <w:p w14:paraId="3BFE3CE1" w14:textId="77777777" w:rsidR="00966C55" w:rsidRDefault="009F1583">
      <w:pPr>
        <w:pStyle w:val="a3"/>
        <w:spacing w:before="1" w:line="362" w:lineRule="auto"/>
        <w:ind w:left="100" w:right="245" w:firstLine="455"/>
      </w:pPr>
      <w:r>
        <w:rPr>
          <w:spacing w:val="-13"/>
        </w:rPr>
        <w:t>本项目技术工作文件</w:t>
      </w:r>
      <w:r>
        <w:t>（技术描述</w:t>
      </w:r>
      <w:r>
        <w:rPr>
          <w:spacing w:val="-92"/>
        </w:rPr>
        <w:t>）</w:t>
      </w:r>
      <w:r>
        <w:rPr>
          <w:spacing w:val="-10"/>
        </w:rPr>
        <w:t>是对本竞赛项目内容的框架性描述，正式比赛内容及要求以竞赛最终赛题为准。</w:t>
      </w:r>
      <w:r>
        <w:rPr>
          <w:spacing w:val="-10"/>
        </w:rPr>
        <w:t xml:space="preserve"> </w:t>
      </w:r>
    </w:p>
    <w:p w14:paraId="23725FFA" w14:textId="77777777" w:rsidR="00966C55" w:rsidRDefault="009F1583">
      <w:pPr>
        <w:pStyle w:val="2"/>
        <w:numPr>
          <w:ilvl w:val="1"/>
          <w:numId w:val="3"/>
        </w:numPr>
        <w:tabs>
          <w:tab w:val="left" w:pos="526"/>
        </w:tabs>
        <w:spacing w:before="3"/>
        <w:ind w:hanging="426"/>
      </w:pPr>
      <w:bookmarkStart w:id="1" w:name="_bookmark1"/>
      <w:bookmarkEnd w:id="1"/>
      <w:r>
        <w:rPr>
          <w:spacing w:val="-1"/>
        </w:rPr>
        <w:t>项目描述</w:t>
      </w:r>
      <w:r>
        <w:rPr>
          <w:w w:val="99"/>
        </w:rPr>
        <w:t xml:space="preserve"> </w:t>
      </w:r>
    </w:p>
    <w:p w14:paraId="75D8C44C" w14:textId="77777777" w:rsidR="00966C55" w:rsidRDefault="009F1583">
      <w:pPr>
        <w:pStyle w:val="a3"/>
        <w:spacing w:before="188" w:line="364" w:lineRule="auto"/>
        <w:ind w:left="100" w:right="236" w:firstLine="455"/>
      </w:pPr>
      <w:r>
        <w:rPr>
          <w:spacing w:val="-12"/>
        </w:rPr>
        <w:t>货运代理作为</w:t>
      </w:r>
      <w:r>
        <w:rPr>
          <w:spacing w:val="-12"/>
        </w:rPr>
        <w:t xml:space="preserve"> </w:t>
      </w:r>
      <w:r>
        <w:rPr>
          <w:spacing w:val="-7"/>
        </w:rPr>
        <w:t>2021</w:t>
      </w:r>
      <w:r>
        <w:rPr>
          <w:spacing w:val="-12"/>
        </w:rPr>
        <w:t xml:space="preserve"> </w:t>
      </w:r>
      <w:r>
        <w:rPr>
          <w:spacing w:val="-12"/>
        </w:rPr>
        <w:t>年第</w:t>
      </w:r>
      <w:r>
        <w:rPr>
          <w:spacing w:val="-12"/>
        </w:rPr>
        <w:t xml:space="preserve"> </w:t>
      </w:r>
      <w:r>
        <w:rPr>
          <w:spacing w:val="-7"/>
        </w:rPr>
        <w:t>46</w:t>
      </w:r>
      <w:r>
        <w:rPr>
          <w:spacing w:val="-12"/>
        </w:rPr>
        <w:t xml:space="preserve"> </w:t>
      </w:r>
      <w:r>
        <w:rPr>
          <w:spacing w:val="-12"/>
        </w:rPr>
        <w:t>届世界技能大赛赛项之一由世界技能大赛中国组委会委</w:t>
      </w:r>
      <w:r>
        <w:rPr>
          <w:spacing w:val="-13"/>
        </w:rPr>
        <w:t>办，本次比赛根据第</w:t>
      </w:r>
      <w:r>
        <w:rPr>
          <w:spacing w:val="-13"/>
        </w:rPr>
        <w:t xml:space="preserve"> </w:t>
      </w:r>
      <w:r>
        <w:rPr>
          <w:spacing w:val="-7"/>
        </w:rPr>
        <w:t>45</w:t>
      </w:r>
      <w:r>
        <w:rPr>
          <w:spacing w:val="-12"/>
        </w:rPr>
        <w:t xml:space="preserve"> </w:t>
      </w:r>
      <w:r>
        <w:rPr>
          <w:spacing w:val="-12"/>
        </w:rPr>
        <w:t>届世界技能大赛项目《技术说明》</w:t>
      </w:r>
      <w:r>
        <w:rPr>
          <w:spacing w:val="-7"/>
        </w:rPr>
        <w:t>（</w:t>
      </w:r>
      <w:r>
        <w:rPr>
          <w:spacing w:val="-7"/>
        </w:rPr>
        <w:t>Technical Description</w:t>
      </w:r>
      <w:r>
        <w:rPr>
          <w:spacing w:val="-7"/>
        </w:rPr>
        <w:t>）</w:t>
      </w:r>
      <w:r>
        <w:rPr>
          <w:spacing w:val="-12"/>
        </w:rPr>
        <w:t>中</w:t>
      </w:r>
      <w:r>
        <w:rPr>
          <w:spacing w:val="-13"/>
        </w:rPr>
        <w:t>的</w:t>
      </w:r>
      <w:r>
        <w:rPr>
          <w:spacing w:val="-13"/>
        </w:rPr>
        <w:t>“</w:t>
      </w:r>
      <w:r>
        <w:rPr>
          <w:spacing w:val="-13"/>
        </w:rPr>
        <w:t>技能标准规范表</w:t>
      </w:r>
      <w:r>
        <w:rPr>
          <w:spacing w:val="-9"/>
        </w:rPr>
        <w:t>”</w:t>
      </w:r>
      <w:r>
        <w:rPr>
          <w:spacing w:val="-9"/>
        </w:rPr>
        <w:t>（</w:t>
      </w:r>
      <w:r>
        <w:rPr>
          <w:spacing w:val="-9"/>
        </w:rPr>
        <w:t>WSSS</w:t>
      </w:r>
      <w:r>
        <w:rPr>
          <w:spacing w:val="-9"/>
        </w:rPr>
        <w:t>）</w:t>
      </w:r>
      <w:r>
        <w:rPr>
          <w:spacing w:val="-12"/>
        </w:rPr>
        <w:t>以及第</w:t>
      </w:r>
      <w:r>
        <w:rPr>
          <w:spacing w:val="-12"/>
        </w:rPr>
        <w:t xml:space="preserve"> </w:t>
      </w:r>
      <w:r>
        <w:rPr>
          <w:spacing w:val="-7"/>
        </w:rPr>
        <w:t>45</w:t>
      </w:r>
      <w:r>
        <w:rPr>
          <w:spacing w:val="-12"/>
        </w:rPr>
        <w:t xml:space="preserve"> </w:t>
      </w:r>
      <w:r>
        <w:rPr>
          <w:spacing w:val="-12"/>
        </w:rPr>
        <w:t>届世界技能大赛技术文件制定。</w:t>
      </w:r>
      <w:r>
        <w:t xml:space="preserve"> </w:t>
      </w:r>
    </w:p>
    <w:p w14:paraId="17EF8695" w14:textId="77777777" w:rsidR="00966C55" w:rsidRDefault="009F1583">
      <w:pPr>
        <w:pStyle w:val="a3"/>
        <w:spacing w:line="364" w:lineRule="auto"/>
        <w:ind w:left="100" w:right="215" w:firstLine="455"/>
      </w:pPr>
      <w:r>
        <w:rPr>
          <w:spacing w:val="-12"/>
        </w:rPr>
        <w:t>货运代理项目是运用公路、铁路、航空、海（水）运、多式联运等多种交通手段，满足货物及物品在世界范围内移动，从而使客户收到他们的物品，以用于销售和生产制造。</w:t>
      </w:r>
      <w:r>
        <w:t xml:space="preserve"> </w:t>
      </w:r>
    </w:p>
    <w:p w14:paraId="5B0AB60E" w14:textId="77777777" w:rsidR="00966C55" w:rsidRDefault="009F1583">
      <w:pPr>
        <w:pStyle w:val="a3"/>
        <w:spacing w:line="364" w:lineRule="auto"/>
        <w:ind w:left="100" w:right="215" w:firstLine="455"/>
        <w:jc w:val="both"/>
      </w:pPr>
      <w:r>
        <w:rPr>
          <w:spacing w:val="-12"/>
        </w:rPr>
        <w:t>比赛中对选手的技能要求主要包括：根据货运法则规划货运方案，包括路径设计、客</w:t>
      </w:r>
      <w:r>
        <w:rPr>
          <w:spacing w:val="-13"/>
        </w:rPr>
        <w:t>户沟通、跟踪与监控、合同与业务、操作处理、保险、报关、成本与效益、索赔、投诉处理等货运代理服务。货运代理业务处理涉及现场沟通、远程沟通、书面沟通等多种方式，</w:t>
      </w:r>
      <w:r>
        <w:rPr>
          <w:spacing w:val="-13"/>
        </w:rPr>
        <w:t xml:space="preserve"> </w:t>
      </w:r>
      <w:r>
        <w:rPr>
          <w:spacing w:val="-13"/>
        </w:rPr>
        <w:t>应用多种语言（国际通用为英语）对业务情况进行交涉与沟通，并达成有效的解决方案。</w:t>
      </w:r>
      <w:r>
        <w:t xml:space="preserve"> </w:t>
      </w:r>
    </w:p>
    <w:p w14:paraId="44F70C34" w14:textId="77777777" w:rsidR="00966C55" w:rsidRDefault="009F1583">
      <w:pPr>
        <w:pStyle w:val="a3"/>
        <w:spacing w:line="364" w:lineRule="auto"/>
        <w:ind w:left="100" w:right="236" w:firstLine="455"/>
        <w:jc w:val="both"/>
      </w:pPr>
      <w:r>
        <w:rPr>
          <w:spacing w:val="-10"/>
        </w:rPr>
        <w:t>货运代理工作人员主要运用物流方面的专业知识，以及不同国家海运、保险、法律的相关要求，使客户确认接收他们的货物，货运代理工作人员必须具备精准的和快速的反应</w:t>
      </w:r>
      <w:r>
        <w:rPr>
          <w:spacing w:val="-12"/>
        </w:rPr>
        <w:t>能力，能运用有效的问题处理技能满足客户的要求。</w:t>
      </w:r>
      <w:r>
        <w:t xml:space="preserve"> </w:t>
      </w:r>
    </w:p>
    <w:p w14:paraId="549C0DEB" w14:textId="77777777" w:rsidR="00966C55" w:rsidRDefault="009F1583">
      <w:pPr>
        <w:pStyle w:val="a3"/>
        <w:spacing w:line="364" w:lineRule="auto"/>
        <w:ind w:left="100" w:right="125" w:firstLine="455"/>
      </w:pPr>
      <w:r>
        <w:rPr>
          <w:spacing w:val="-14"/>
        </w:rPr>
        <w:t>货运代理工作人员的大部分时间将用来撰写相关文书，以及与他的同事进行电话核对、</w:t>
      </w:r>
      <w:r>
        <w:rPr>
          <w:spacing w:val="-13"/>
        </w:rPr>
        <w:t>沟通，并通过联系使相应货物高效、准确地送达最终目的地。</w:t>
      </w:r>
      <w:r>
        <w:t xml:space="preserve"> </w:t>
      </w:r>
    </w:p>
    <w:p w14:paraId="01CEC0D9" w14:textId="77777777" w:rsidR="00966C55" w:rsidRDefault="009F1583">
      <w:pPr>
        <w:pStyle w:val="2"/>
        <w:numPr>
          <w:ilvl w:val="1"/>
          <w:numId w:val="3"/>
        </w:numPr>
        <w:tabs>
          <w:tab w:val="left" w:pos="526"/>
        </w:tabs>
        <w:spacing w:line="356" w:lineRule="exact"/>
        <w:ind w:hanging="426"/>
      </w:pPr>
      <w:bookmarkStart w:id="2" w:name="_bookmark2"/>
      <w:bookmarkEnd w:id="2"/>
      <w:r>
        <w:rPr>
          <w:spacing w:val="-1"/>
        </w:rPr>
        <w:t>考核目的</w:t>
      </w:r>
      <w:r>
        <w:rPr>
          <w:w w:val="99"/>
        </w:rPr>
        <w:t xml:space="preserve"> </w:t>
      </w:r>
    </w:p>
    <w:p w14:paraId="73C8FB74" w14:textId="42040032" w:rsidR="00966C55" w:rsidRDefault="009F1583">
      <w:pPr>
        <w:pStyle w:val="a3"/>
        <w:spacing w:before="181" w:line="364" w:lineRule="auto"/>
        <w:ind w:left="100" w:right="226" w:firstLine="455"/>
        <w:jc w:val="both"/>
      </w:pPr>
      <w:r>
        <w:rPr>
          <w:spacing w:val="-10"/>
        </w:rPr>
        <w:t>本次比赛作为第</w:t>
      </w:r>
      <w:r>
        <w:rPr>
          <w:spacing w:val="-10"/>
        </w:rPr>
        <w:t xml:space="preserve"> </w:t>
      </w:r>
      <w:r>
        <w:rPr>
          <w:spacing w:val="-7"/>
        </w:rPr>
        <w:t>46</w:t>
      </w:r>
      <w:r>
        <w:rPr>
          <w:spacing w:val="-10"/>
        </w:rPr>
        <w:t xml:space="preserve"> </w:t>
      </w:r>
      <w:r>
        <w:rPr>
          <w:spacing w:val="-10"/>
        </w:rPr>
        <w:t>届世界技能大赛货运代理赛项</w:t>
      </w:r>
      <w:r w:rsidR="00DA4A60">
        <w:rPr>
          <w:spacing w:val="-10"/>
        </w:rPr>
        <w:t>河北省</w:t>
      </w:r>
      <w:r>
        <w:rPr>
          <w:spacing w:val="-10"/>
        </w:rPr>
        <w:t>人才选拔赛，完全以世界技能</w:t>
      </w:r>
      <w:r>
        <w:rPr>
          <w:spacing w:val="-10"/>
        </w:rPr>
        <w:t>大赛技术文件为参考标准，关注国家职业技能标准以及国际职业技能发展前沿技术，考察青年技能人才精湛技术。希望通过这次大赛，选拔优秀的技能型人才，让更多的青年人了解货运代理项目，并且参与技能运动、认同技能成才、投身技能报国，营造崇尚技能的</w:t>
      </w:r>
      <w:r>
        <w:rPr>
          <w:spacing w:val="-24"/>
        </w:rPr>
        <w:t>社会氛围。同时，选拔货运代理人才做世界技能大赛货运代理赛项的基础选拔和人才储备，</w:t>
      </w:r>
      <w:r>
        <w:rPr>
          <w:spacing w:val="-24"/>
        </w:rPr>
        <w:t xml:space="preserve"> </w:t>
      </w:r>
      <w:r>
        <w:rPr>
          <w:spacing w:val="-10"/>
        </w:rPr>
        <w:t>秉持互学互鉴、互利共赢的合作理念，为</w:t>
      </w:r>
      <w:r w:rsidR="00DA4A60">
        <w:rPr>
          <w:spacing w:val="-10"/>
        </w:rPr>
        <w:t>河北省</w:t>
      </w:r>
      <w:r>
        <w:rPr>
          <w:spacing w:val="-10"/>
        </w:rPr>
        <w:t>各院校搭建一个交流经验、切磋技艺、增</w:t>
      </w:r>
      <w:r>
        <w:rPr>
          <w:spacing w:val="-13"/>
        </w:rPr>
        <w:t>进友谊的平台。</w:t>
      </w:r>
      <w:r>
        <w:t xml:space="preserve"> </w:t>
      </w:r>
    </w:p>
    <w:p w14:paraId="00637AF2" w14:textId="77777777" w:rsidR="00966C55" w:rsidRDefault="009F1583">
      <w:pPr>
        <w:pStyle w:val="2"/>
        <w:numPr>
          <w:ilvl w:val="1"/>
          <w:numId w:val="3"/>
        </w:numPr>
        <w:tabs>
          <w:tab w:val="left" w:pos="526"/>
        </w:tabs>
        <w:spacing w:line="355" w:lineRule="exact"/>
        <w:ind w:hanging="426"/>
      </w:pPr>
      <w:bookmarkStart w:id="3" w:name="_bookmark3"/>
      <w:bookmarkEnd w:id="3"/>
      <w:r>
        <w:rPr>
          <w:spacing w:val="-1"/>
        </w:rPr>
        <w:t>相关文件</w:t>
      </w:r>
      <w:r>
        <w:rPr>
          <w:w w:val="99"/>
        </w:rPr>
        <w:t xml:space="preserve"> </w:t>
      </w:r>
    </w:p>
    <w:p w14:paraId="03704C64" w14:textId="77777777" w:rsidR="00966C55" w:rsidRDefault="009F1583">
      <w:pPr>
        <w:pStyle w:val="a3"/>
        <w:spacing w:before="188"/>
        <w:ind w:left="556"/>
      </w:pPr>
      <w:r>
        <w:rPr>
          <w:spacing w:val="-12"/>
        </w:rPr>
        <w:t>本项目技术工作文件只包含项目技术工作的相关信息。除阅读本文件外，开展本技能</w:t>
      </w:r>
    </w:p>
    <w:p w14:paraId="062F4DD5" w14:textId="77777777" w:rsidR="00966C55" w:rsidRDefault="00966C55">
      <w:pPr>
        <w:sectPr w:rsidR="00966C55">
          <w:footerReference w:type="default" r:id="rId21"/>
          <w:pgSz w:w="11920" w:h="16850"/>
          <w:pgMar w:top="1460" w:right="1120" w:bottom="1680" w:left="1460" w:header="501" w:footer="1499" w:gutter="0"/>
          <w:pgNumType w:start="1"/>
          <w:cols w:space="720"/>
        </w:sectPr>
      </w:pPr>
    </w:p>
    <w:p w14:paraId="5FC99A63" w14:textId="77777777" w:rsidR="00966C55" w:rsidRDefault="009F1583">
      <w:pPr>
        <w:pStyle w:val="a3"/>
        <w:spacing w:line="301" w:lineRule="exact"/>
        <w:ind w:left="100"/>
      </w:pPr>
      <w:r>
        <w:lastRenderedPageBreak/>
        <w:t>项目竞赛还需配合其他相关文件一同使用：竞赛样题等。</w:t>
      </w:r>
      <w:r>
        <w:t xml:space="preserve"> </w:t>
      </w:r>
    </w:p>
    <w:p w14:paraId="5434AFDB" w14:textId="77777777" w:rsidR="00966C55" w:rsidRDefault="00966C55">
      <w:pPr>
        <w:pStyle w:val="a3"/>
        <w:spacing w:before="4"/>
        <w:rPr>
          <w:sz w:val="31"/>
        </w:rPr>
      </w:pPr>
    </w:p>
    <w:p w14:paraId="044B533B" w14:textId="77777777" w:rsidR="00966C55" w:rsidRDefault="009F1583">
      <w:pPr>
        <w:pStyle w:val="1"/>
        <w:numPr>
          <w:ilvl w:val="0"/>
          <w:numId w:val="3"/>
        </w:numPr>
        <w:tabs>
          <w:tab w:val="left" w:pos="423"/>
        </w:tabs>
        <w:spacing w:before="1"/>
        <w:ind w:hanging="323"/>
      </w:pPr>
      <w:bookmarkStart w:id="4" w:name="_bookmark4"/>
      <w:bookmarkEnd w:id="4"/>
      <w:r>
        <w:t>选手需具备的能力</w:t>
      </w:r>
      <w:r>
        <w:rPr>
          <w:w w:val="98"/>
        </w:rPr>
        <w:t xml:space="preserve"> </w:t>
      </w:r>
    </w:p>
    <w:p w14:paraId="58C4BCC6" w14:textId="77777777" w:rsidR="00966C55" w:rsidRDefault="00966C55">
      <w:pPr>
        <w:pStyle w:val="a3"/>
        <w:spacing w:before="1"/>
        <w:rPr>
          <w:b/>
          <w:sz w:val="35"/>
        </w:rPr>
      </w:pPr>
    </w:p>
    <w:p w14:paraId="0E8AD691" w14:textId="77777777" w:rsidR="00966C55" w:rsidRDefault="009F1583">
      <w:pPr>
        <w:pStyle w:val="a3"/>
        <w:spacing w:line="364" w:lineRule="auto"/>
        <w:ind w:left="100" w:right="215" w:firstLine="455"/>
      </w:pPr>
      <w:r>
        <w:rPr>
          <w:spacing w:val="-12"/>
        </w:rPr>
        <w:t>根据世界技能大赛项目《技术说明》</w:t>
      </w:r>
      <w:r>
        <w:rPr>
          <w:spacing w:val="-7"/>
        </w:rPr>
        <w:t>（</w:t>
      </w:r>
      <w:r>
        <w:rPr>
          <w:spacing w:val="-7"/>
        </w:rPr>
        <w:t>Technical Description</w:t>
      </w:r>
      <w:r>
        <w:rPr>
          <w:spacing w:val="-7"/>
        </w:rPr>
        <w:t>）</w:t>
      </w:r>
      <w:r>
        <w:rPr>
          <w:spacing w:val="-12"/>
        </w:rPr>
        <w:t>中的</w:t>
      </w:r>
      <w:r>
        <w:rPr>
          <w:spacing w:val="-12"/>
        </w:rPr>
        <w:t>“</w:t>
      </w:r>
      <w:r>
        <w:rPr>
          <w:spacing w:val="-12"/>
        </w:rPr>
        <w:t>技能标准规范</w:t>
      </w:r>
      <w:r>
        <w:rPr>
          <w:spacing w:val="-11"/>
        </w:rPr>
        <w:t>表</w:t>
      </w:r>
      <w:r>
        <w:rPr>
          <w:spacing w:val="-11"/>
        </w:rPr>
        <w:t>”</w:t>
      </w:r>
      <w:r>
        <w:rPr>
          <w:spacing w:val="-9"/>
        </w:rPr>
        <w:t>（</w:t>
      </w:r>
      <w:r>
        <w:rPr>
          <w:spacing w:val="-9"/>
        </w:rPr>
        <w:t>WSSS</w:t>
      </w:r>
      <w:r>
        <w:rPr>
          <w:spacing w:val="-9"/>
        </w:rPr>
        <w:t>）</w:t>
      </w:r>
      <w:r>
        <w:rPr>
          <w:spacing w:val="-12"/>
        </w:rPr>
        <w:t>为主，参考相关国家职业标准的内容，梳理本次技能比赛的核心技能要求。</w:t>
      </w:r>
      <w:r>
        <w:t xml:space="preserve"> </w:t>
      </w:r>
    </w:p>
    <w:p w14:paraId="7F563BF5" w14:textId="77777777" w:rsidR="00966C55" w:rsidRDefault="009F1583">
      <w:pPr>
        <w:pStyle w:val="a3"/>
        <w:spacing w:line="306" w:lineRule="exact"/>
        <w:ind w:left="556"/>
      </w:pPr>
      <w:r>
        <w:t>《世界技能标准说明》如下：</w:t>
      </w:r>
      <w:r>
        <w:t xml:space="preserve"> </w:t>
      </w:r>
    </w:p>
    <w:p w14:paraId="2A472A8E" w14:textId="77777777" w:rsidR="00966C55" w:rsidRDefault="009F1583">
      <w:pPr>
        <w:spacing w:before="141" w:after="25"/>
        <w:ind w:left="100"/>
        <w:rPr>
          <w:sz w:val="6"/>
        </w:rPr>
      </w:pPr>
      <w:r>
        <w:rPr>
          <w:sz w:val="6"/>
        </w:rPr>
        <w:t xml:space="preserve"> </w:t>
      </w:r>
    </w:p>
    <w:tbl>
      <w:tblPr>
        <w:tblW w:w="0" w:type="auto"/>
        <w:tblInd w:w="272" w:type="dxa"/>
        <w:tblBorders>
          <w:top w:val="single" w:sz="12" w:space="0" w:color="6FAC46"/>
          <w:left w:val="single" w:sz="12" w:space="0" w:color="6FAC46"/>
          <w:bottom w:val="single" w:sz="12" w:space="0" w:color="6FAC46"/>
          <w:right w:val="single" w:sz="12" w:space="0" w:color="6FAC46"/>
          <w:insideH w:val="single" w:sz="12" w:space="0" w:color="6FAC46"/>
          <w:insideV w:val="single" w:sz="12" w:space="0" w:color="6FAC46"/>
        </w:tblBorders>
        <w:tblLayout w:type="fixed"/>
        <w:tblCellMar>
          <w:left w:w="0" w:type="dxa"/>
          <w:right w:w="0" w:type="dxa"/>
        </w:tblCellMar>
        <w:tblLook w:val="04A0" w:firstRow="1" w:lastRow="0" w:firstColumn="1" w:lastColumn="0" w:noHBand="0" w:noVBand="1"/>
      </w:tblPr>
      <w:tblGrid>
        <w:gridCol w:w="818"/>
        <w:gridCol w:w="6238"/>
        <w:gridCol w:w="1418"/>
      </w:tblGrid>
      <w:tr w:rsidR="00966C55" w14:paraId="21A6EE93" w14:textId="77777777">
        <w:trPr>
          <w:trHeight w:val="469"/>
        </w:trPr>
        <w:tc>
          <w:tcPr>
            <w:tcW w:w="818" w:type="dxa"/>
            <w:shd w:val="clear" w:color="auto" w:fill="A6E1AD"/>
          </w:tcPr>
          <w:p w14:paraId="07384981" w14:textId="77777777" w:rsidR="00966C55" w:rsidRDefault="009F1583">
            <w:pPr>
              <w:pStyle w:val="TableParagraph"/>
              <w:spacing w:before="93"/>
              <w:ind w:left="270" w:right="-44"/>
              <w:rPr>
                <w:b/>
              </w:rPr>
            </w:pPr>
            <w:r>
              <w:rPr>
                <w:b/>
              </w:rPr>
              <w:t>序号</w:t>
            </w:r>
            <w:r>
              <w:rPr>
                <w:b/>
                <w:w w:val="99"/>
              </w:rPr>
              <w:t xml:space="preserve"> </w:t>
            </w:r>
          </w:p>
        </w:tc>
        <w:tc>
          <w:tcPr>
            <w:tcW w:w="6238" w:type="dxa"/>
            <w:shd w:val="clear" w:color="auto" w:fill="A6E1AD"/>
          </w:tcPr>
          <w:p w14:paraId="15688B05" w14:textId="77777777" w:rsidR="00966C55" w:rsidRDefault="009F1583">
            <w:pPr>
              <w:pStyle w:val="TableParagraph"/>
              <w:spacing w:before="93"/>
              <w:ind w:left="2382" w:right="2239"/>
              <w:jc w:val="center"/>
              <w:rPr>
                <w:b/>
              </w:rPr>
            </w:pPr>
            <w:r>
              <w:rPr>
                <w:b/>
              </w:rPr>
              <w:t>部分</w:t>
            </w:r>
            <w:r>
              <w:rPr>
                <w:b/>
                <w:w w:val="99"/>
              </w:rPr>
              <w:t xml:space="preserve"> </w:t>
            </w:r>
          </w:p>
        </w:tc>
        <w:tc>
          <w:tcPr>
            <w:tcW w:w="1418" w:type="dxa"/>
            <w:shd w:val="clear" w:color="auto" w:fill="A6E1AD"/>
          </w:tcPr>
          <w:p w14:paraId="66A9F849" w14:textId="77777777" w:rsidR="00966C55" w:rsidRDefault="009F1583">
            <w:pPr>
              <w:pStyle w:val="TableParagraph"/>
              <w:spacing w:before="93"/>
              <w:ind w:left="228"/>
              <w:rPr>
                <w:b/>
              </w:rPr>
            </w:pPr>
            <w:r>
              <w:rPr>
                <w:b/>
              </w:rPr>
              <w:t>权重（</w:t>
            </w:r>
            <w:r>
              <w:rPr>
                <w:b/>
              </w:rPr>
              <w:t>%</w:t>
            </w:r>
            <w:r>
              <w:rPr>
                <w:b/>
              </w:rPr>
              <w:t>）</w:t>
            </w:r>
            <w:r>
              <w:rPr>
                <w:b/>
                <w:w w:val="99"/>
              </w:rPr>
              <w:t xml:space="preserve"> </w:t>
            </w:r>
          </w:p>
        </w:tc>
      </w:tr>
      <w:tr w:rsidR="00966C55" w14:paraId="291E9B35" w14:textId="77777777">
        <w:trPr>
          <w:trHeight w:val="466"/>
        </w:trPr>
        <w:tc>
          <w:tcPr>
            <w:tcW w:w="818" w:type="dxa"/>
            <w:shd w:val="clear" w:color="auto" w:fill="A6E1AD"/>
          </w:tcPr>
          <w:p w14:paraId="1C1B4004" w14:textId="77777777" w:rsidR="00966C55" w:rsidRDefault="009F1583">
            <w:pPr>
              <w:pStyle w:val="TableParagraph"/>
              <w:spacing w:before="89"/>
              <w:ind w:left="366"/>
              <w:rPr>
                <w:b/>
              </w:rPr>
            </w:pPr>
            <w:r>
              <w:rPr>
                <w:b/>
              </w:rPr>
              <w:t xml:space="preserve">1 </w:t>
            </w:r>
          </w:p>
        </w:tc>
        <w:tc>
          <w:tcPr>
            <w:tcW w:w="6238" w:type="dxa"/>
            <w:shd w:val="clear" w:color="auto" w:fill="A6E1AD"/>
          </w:tcPr>
          <w:p w14:paraId="5C739F49" w14:textId="77777777" w:rsidR="00966C55" w:rsidRDefault="009F1583">
            <w:pPr>
              <w:pStyle w:val="TableParagraph"/>
              <w:spacing w:before="93"/>
              <w:ind w:left="2382" w:right="2239"/>
              <w:jc w:val="center"/>
              <w:rPr>
                <w:b/>
              </w:rPr>
            </w:pPr>
            <w:r>
              <w:rPr>
                <w:b/>
              </w:rPr>
              <w:t>工作组织和管理</w:t>
            </w:r>
            <w:r>
              <w:rPr>
                <w:b/>
                <w:w w:val="99"/>
              </w:rPr>
              <w:t xml:space="preserve"> </w:t>
            </w:r>
          </w:p>
        </w:tc>
        <w:tc>
          <w:tcPr>
            <w:tcW w:w="1418" w:type="dxa"/>
            <w:vMerge w:val="restart"/>
          </w:tcPr>
          <w:p w14:paraId="5AB29872" w14:textId="77777777" w:rsidR="00966C55" w:rsidRDefault="00966C55">
            <w:pPr>
              <w:pStyle w:val="TableParagraph"/>
            </w:pPr>
          </w:p>
          <w:p w14:paraId="108F40F5" w14:textId="77777777" w:rsidR="00966C55" w:rsidRDefault="00966C55">
            <w:pPr>
              <w:pStyle w:val="TableParagraph"/>
            </w:pPr>
          </w:p>
          <w:p w14:paraId="62BBADED" w14:textId="77777777" w:rsidR="00966C55" w:rsidRDefault="00966C55">
            <w:pPr>
              <w:pStyle w:val="TableParagraph"/>
            </w:pPr>
          </w:p>
          <w:p w14:paraId="550C3C68" w14:textId="77777777" w:rsidR="00966C55" w:rsidRDefault="00966C55">
            <w:pPr>
              <w:pStyle w:val="TableParagraph"/>
            </w:pPr>
          </w:p>
          <w:p w14:paraId="51763D6B" w14:textId="77777777" w:rsidR="00966C55" w:rsidRDefault="00966C55">
            <w:pPr>
              <w:pStyle w:val="TableParagraph"/>
            </w:pPr>
          </w:p>
          <w:p w14:paraId="401F1154" w14:textId="77777777" w:rsidR="00966C55" w:rsidRDefault="00966C55">
            <w:pPr>
              <w:pStyle w:val="TableParagraph"/>
            </w:pPr>
          </w:p>
          <w:p w14:paraId="02E8AD18" w14:textId="77777777" w:rsidR="00966C55" w:rsidRDefault="00966C55">
            <w:pPr>
              <w:pStyle w:val="TableParagraph"/>
            </w:pPr>
          </w:p>
          <w:p w14:paraId="33452293" w14:textId="77777777" w:rsidR="00966C55" w:rsidRDefault="00966C55">
            <w:pPr>
              <w:pStyle w:val="TableParagraph"/>
            </w:pPr>
          </w:p>
          <w:p w14:paraId="7E4C255C" w14:textId="77777777" w:rsidR="00966C55" w:rsidRDefault="00966C55">
            <w:pPr>
              <w:pStyle w:val="TableParagraph"/>
            </w:pPr>
          </w:p>
          <w:p w14:paraId="4A4247F6" w14:textId="77777777" w:rsidR="00966C55" w:rsidRDefault="00966C55">
            <w:pPr>
              <w:pStyle w:val="TableParagraph"/>
            </w:pPr>
          </w:p>
          <w:p w14:paraId="6BCF86D9" w14:textId="77777777" w:rsidR="00966C55" w:rsidRDefault="00966C55">
            <w:pPr>
              <w:pStyle w:val="TableParagraph"/>
            </w:pPr>
          </w:p>
          <w:p w14:paraId="137534E9" w14:textId="77777777" w:rsidR="00966C55" w:rsidRDefault="00966C55">
            <w:pPr>
              <w:pStyle w:val="TableParagraph"/>
              <w:spacing w:before="9"/>
              <w:rPr>
                <w:sz w:val="25"/>
              </w:rPr>
            </w:pPr>
          </w:p>
          <w:p w14:paraId="127B8EB6" w14:textId="77777777" w:rsidR="00966C55" w:rsidRDefault="009F1583">
            <w:pPr>
              <w:pStyle w:val="TableParagraph"/>
              <w:ind w:left="573" w:right="553"/>
              <w:jc w:val="center"/>
              <w:rPr>
                <w:b/>
              </w:rPr>
            </w:pPr>
            <w:r>
              <w:rPr>
                <w:b/>
              </w:rPr>
              <w:t xml:space="preserve">10 </w:t>
            </w:r>
          </w:p>
        </w:tc>
      </w:tr>
      <w:tr w:rsidR="00966C55" w14:paraId="11668414" w14:textId="77777777">
        <w:trPr>
          <w:trHeight w:val="6554"/>
        </w:trPr>
        <w:tc>
          <w:tcPr>
            <w:tcW w:w="818" w:type="dxa"/>
          </w:tcPr>
          <w:p w14:paraId="163517D9" w14:textId="77777777" w:rsidR="00966C55" w:rsidRDefault="00966C55">
            <w:pPr>
              <w:pStyle w:val="TableParagraph"/>
              <w:rPr>
                <w:rFonts w:ascii="Times New Roman"/>
              </w:rPr>
            </w:pPr>
          </w:p>
        </w:tc>
        <w:tc>
          <w:tcPr>
            <w:tcW w:w="6238" w:type="dxa"/>
          </w:tcPr>
          <w:p w14:paraId="0DE0A046" w14:textId="77777777" w:rsidR="00966C55" w:rsidRDefault="009F1583">
            <w:pPr>
              <w:pStyle w:val="TableParagraph"/>
              <w:spacing w:before="94"/>
              <w:ind w:left="124"/>
            </w:pPr>
            <w:r>
              <w:t>参赛者需要知道和了解：</w:t>
            </w:r>
            <w:r>
              <w:t xml:space="preserve"> </w:t>
            </w:r>
          </w:p>
          <w:p w14:paraId="7D7158FF" w14:textId="77777777" w:rsidR="00966C55" w:rsidRDefault="009F1583">
            <w:pPr>
              <w:pStyle w:val="TableParagraph"/>
              <w:numPr>
                <w:ilvl w:val="0"/>
                <w:numId w:val="4"/>
              </w:numPr>
              <w:tabs>
                <w:tab w:val="left" w:pos="544"/>
                <w:tab w:val="left" w:pos="545"/>
              </w:tabs>
              <w:spacing w:before="188"/>
            </w:pPr>
            <w:r>
              <w:rPr>
                <w:spacing w:val="-8"/>
              </w:rPr>
              <w:t>在工业和商业环境中货运代理的地位</w:t>
            </w:r>
            <w:r>
              <w:t xml:space="preserve"> </w:t>
            </w:r>
          </w:p>
          <w:p w14:paraId="007017FD" w14:textId="77777777" w:rsidR="00966C55" w:rsidRDefault="009F1583">
            <w:pPr>
              <w:pStyle w:val="TableParagraph"/>
              <w:numPr>
                <w:ilvl w:val="0"/>
                <w:numId w:val="4"/>
              </w:numPr>
              <w:tabs>
                <w:tab w:val="left" w:pos="544"/>
                <w:tab w:val="left" w:pos="545"/>
              </w:tabs>
              <w:spacing w:before="189"/>
            </w:pPr>
            <w:r>
              <w:rPr>
                <w:spacing w:val="-8"/>
              </w:rPr>
              <w:t>在系列组织类型中货运代理的地位</w:t>
            </w:r>
            <w:r>
              <w:t xml:space="preserve"> </w:t>
            </w:r>
          </w:p>
          <w:p w14:paraId="6755075F" w14:textId="77777777" w:rsidR="00966C55" w:rsidRDefault="009F1583">
            <w:pPr>
              <w:pStyle w:val="TableParagraph"/>
              <w:numPr>
                <w:ilvl w:val="0"/>
                <w:numId w:val="4"/>
              </w:numPr>
              <w:tabs>
                <w:tab w:val="left" w:pos="544"/>
                <w:tab w:val="left" w:pos="545"/>
              </w:tabs>
              <w:spacing w:before="190"/>
            </w:pPr>
            <w:r>
              <w:rPr>
                <w:spacing w:val="-8"/>
              </w:rPr>
              <w:t>货运代理角色的业务范围</w:t>
            </w:r>
            <w:r>
              <w:t xml:space="preserve"> </w:t>
            </w:r>
          </w:p>
          <w:p w14:paraId="4408A5C6" w14:textId="77777777" w:rsidR="00966C55" w:rsidRDefault="009F1583">
            <w:pPr>
              <w:pStyle w:val="TableParagraph"/>
              <w:numPr>
                <w:ilvl w:val="0"/>
                <w:numId w:val="4"/>
              </w:numPr>
              <w:tabs>
                <w:tab w:val="left" w:pos="544"/>
                <w:tab w:val="left" w:pos="545"/>
              </w:tabs>
              <w:spacing w:before="189"/>
            </w:pPr>
            <w:r>
              <w:rPr>
                <w:spacing w:val="-8"/>
              </w:rPr>
              <w:t>货运代理角色对相邻角色的影响和责任</w:t>
            </w:r>
            <w:r>
              <w:t xml:space="preserve"> </w:t>
            </w:r>
          </w:p>
          <w:p w14:paraId="1ACC6F34" w14:textId="77777777" w:rsidR="00966C55" w:rsidRDefault="009F1583">
            <w:pPr>
              <w:pStyle w:val="TableParagraph"/>
              <w:numPr>
                <w:ilvl w:val="0"/>
                <w:numId w:val="4"/>
              </w:numPr>
              <w:tabs>
                <w:tab w:val="left" w:pos="544"/>
                <w:tab w:val="left" w:pos="545"/>
              </w:tabs>
              <w:spacing w:before="191"/>
            </w:pPr>
            <w:r>
              <w:t>24</w:t>
            </w:r>
            <w:r>
              <w:rPr>
                <w:spacing w:val="-8"/>
              </w:rPr>
              <w:t>小时全球业务的影响作用</w:t>
            </w:r>
            <w:r>
              <w:t xml:space="preserve"> </w:t>
            </w:r>
          </w:p>
          <w:p w14:paraId="2FD2E24D" w14:textId="77777777" w:rsidR="00966C55" w:rsidRDefault="009F1583">
            <w:pPr>
              <w:pStyle w:val="TableParagraph"/>
              <w:numPr>
                <w:ilvl w:val="0"/>
                <w:numId w:val="4"/>
              </w:numPr>
              <w:tabs>
                <w:tab w:val="left" w:pos="544"/>
                <w:tab w:val="left" w:pos="545"/>
              </w:tabs>
              <w:spacing w:before="189"/>
            </w:pPr>
            <w:r>
              <w:rPr>
                <w:spacing w:val="-8"/>
              </w:rPr>
              <w:t>人文地理气候、时区以及基础设施</w:t>
            </w:r>
            <w:r>
              <w:t xml:space="preserve"> </w:t>
            </w:r>
          </w:p>
          <w:p w14:paraId="48407798" w14:textId="77777777" w:rsidR="00966C55" w:rsidRDefault="009F1583">
            <w:pPr>
              <w:pStyle w:val="TableParagraph"/>
              <w:numPr>
                <w:ilvl w:val="0"/>
                <w:numId w:val="4"/>
              </w:numPr>
              <w:tabs>
                <w:tab w:val="left" w:pos="544"/>
                <w:tab w:val="left" w:pos="545"/>
              </w:tabs>
              <w:spacing w:before="191"/>
            </w:pPr>
            <w:r>
              <w:rPr>
                <w:spacing w:val="-8"/>
              </w:rPr>
              <w:t>影响货物运输的关键风险</w:t>
            </w:r>
            <w:r>
              <w:t xml:space="preserve"> </w:t>
            </w:r>
          </w:p>
          <w:p w14:paraId="6C38D0F7" w14:textId="77777777" w:rsidR="00966C55" w:rsidRDefault="009F1583">
            <w:pPr>
              <w:pStyle w:val="TableParagraph"/>
              <w:numPr>
                <w:ilvl w:val="0"/>
                <w:numId w:val="4"/>
              </w:numPr>
              <w:tabs>
                <w:tab w:val="left" w:pos="544"/>
                <w:tab w:val="left" w:pos="545"/>
              </w:tabs>
              <w:spacing w:before="188"/>
            </w:pPr>
            <w:r>
              <w:rPr>
                <w:spacing w:val="-8"/>
              </w:rPr>
              <w:t>在货物运输中影响健康和安全的危害和风险</w:t>
            </w:r>
            <w:r>
              <w:t xml:space="preserve"> </w:t>
            </w:r>
          </w:p>
          <w:p w14:paraId="5AB59043" w14:textId="77777777" w:rsidR="00966C55" w:rsidRDefault="009F1583">
            <w:pPr>
              <w:pStyle w:val="TableParagraph"/>
              <w:numPr>
                <w:ilvl w:val="0"/>
                <w:numId w:val="4"/>
              </w:numPr>
              <w:tabs>
                <w:tab w:val="left" w:pos="544"/>
                <w:tab w:val="left" w:pos="545"/>
              </w:tabs>
              <w:spacing w:before="191"/>
            </w:pPr>
            <w:r>
              <w:rPr>
                <w:spacing w:val="-8"/>
              </w:rPr>
              <w:t>货物运输的可持续方案需求</w:t>
            </w:r>
            <w:r>
              <w:t xml:space="preserve"> </w:t>
            </w:r>
          </w:p>
          <w:p w14:paraId="026C2FFD" w14:textId="77777777" w:rsidR="00966C55" w:rsidRDefault="009F1583">
            <w:pPr>
              <w:pStyle w:val="TableParagraph"/>
              <w:numPr>
                <w:ilvl w:val="0"/>
                <w:numId w:val="4"/>
              </w:numPr>
              <w:tabs>
                <w:tab w:val="left" w:pos="544"/>
                <w:tab w:val="left" w:pos="545"/>
              </w:tabs>
              <w:spacing w:before="189"/>
            </w:pPr>
            <w:r>
              <w:rPr>
                <w:spacing w:val="-5"/>
              </w:rPr>
              <w:t>与角色相关联的有：</w:t>
            </w:r>
            <w:r>
              <w:t xml:space="preserve"> </w:t>
            </w:r>
          </w:p>
          <w:p w14:paraId="0B79A1A1" w14:textId="77777777" w:rsidR="00966C55" w:rsidRDefault="009F1583">
            <w:pPr>
              <w:pStyle w:val="TableParagraph"/>
              <w:numPr>
                <w:ilvl w:val="1"/>
                <w:numId w:val="4"/>
              </w:numPr>
              <w:tabs>
                <w:tab w:val="left" w:pos="1448"/>
              </w:tabs>
              <w:spacing w:before="191"/>
            </w:pPr>
            <w:r>
              <w:rPr>
                <w:spacing w:val="-5"/>
              </w:rPr>
              <w:t>业务</w:t>
            </w:r>
            <w:r>
              <w:t xml:space="preserve"> </w:t>
            </w:r>
          </w:p>
          <w:p w14:paraId="543A511E" w14:textId="77777777" w:rsidR="00966C55" w:rsidRDefault="009F1583">
            <w:pPr>
              <w:pStyle w:val="TableParagraph"/>
              <w:numPr>
                <w:ilvl w:val="1"/>
                <w:numId w:val="4"/>
              </w:numPr>
              <w:tabs>
                <w:tab w:val="left" w:pos="1448"/>
              </w:tabs>
              <w:spacing w:before="188"/>
            </w:pPr>
            <w:r>
              <w:rPr>
                <w:spacing w:val="-5"/>
              </w:rPr>
              <w:t>同事</w:t>
            </w:r>
            <w:r>
              <w:t xml:space="preserve"> </w:t>
            </w:r>
          </w:p>
          <w:p w14:paraId="5C46BC23" w14:textId="77777777" w:rsidR="00966C55" w:rsidRDefault="009F1583">
            <w:pPr>
              <w:pStyle w:val="TableParagraph"/>
              <w:numPr>
                <w:ilvl w:val="1"/>
                <w:numId w:val="4"/>
              </w:numPr>
              <w:tabs>
                <w:tab w:val="left" w:pos="1448"/>
              </w:tabs>
              <w:spacing w:before="189"/>
            </w:pPr>
            <w:r>
              <w:rPr>
                <w:spacing w:val="-5"/>
              </w:rPr>
              <w:t>客户</w:t>
            </w:r>
            <w:r>
              <w:t xml:space="preserve"> </w:t>
            </w:r>
          </w:p>
        </w:tc>
        <w:tc>
          <w:tcPr>
            <w:tcW w:w="1418" w:type="dxa"/>
            <w:vMerge/>
            <w:tcBorders>
              <w:top w:val="nil"/>
            </w:tcBorders>
          </w:tcPr>
          <w:p w14:paraId="20AC69E0" w14:textId="77777777" w:rsidR="00966C55" w:rsidRDefault="00966C55">
            <w:pPr>
              <w:rPr>
                <w:sz w:val="2"/>
                <w:szCs w:val="2"/>
              </w:rPr>
            </w:pPr>
          </w:p>
        </w:tc>
      </w:tr>
    </w:tbl>
    <w:p w14:paraId="24E5B49B" w14:textId="77777777" w:rsidR="00966C55" w:rsidRDefault="00966C55">
      <w:pPr>
        <w:rPr>
          <w:sz w:val="2"/>
          <w:szCs w:val="2"/>
        </w:rPr>
        <w:sectPr w:rsidR="00966C55">
          <w:pgSz w:w="11920" w:h="16850"/>
          <w:pgMar w:top="1460" w:right="1120" w:bottom="1760" w:left="1460" w:header="501" w:footer="1499" w:gutter="0"/>
          <w:cols w:space="720"/>
        </w:sectPr>
      </w:pPr>
    </w:p>
    <w:tbl>
      <w:tblPr>
        <w:tblW w:w="0" w:type="auto"/>
        <w:tblInd w:w="272" w:type="dxa"/>
        <w:tblBorders>
          <w:top w:val="single" w:sz="12" w:space="0" w:color="6FAC46"/>
          <w:left w:val="single" w:sz="12" w:space="0" w:color="6FAC46"/>
          <w:bottom w:val="single" w:sz="12" w:space="0" w:color="6FAC46"/>
          <w:right w:val="single" w:sz="12" w:space="0" w:color="6FAC46"/>
          <w:insideH w:val="single" w:sz="12" w:space="0" w:color="6FAC46"/>
          <w:insideV w:val="single" w:sz="12" w:space="0" w:color="6FAC46"/>
        </w:tblBorders>
        <w:tblLayout w:type="fixed"/>
        <w:tblCellMar>
          <w:left w:w="0" w:type="dxa"/>
          <w:right w:w="0" w:type="dxa"/>
        </w:tblCellMar>
        <w:tblLook w:val="04A0" w:firstRow="1" w:lastRow="0" w:firstColumn="1" w:lastColumn="0" w:noHBand="0" w:noVBand="1"/>
      </w:tblPr>
      <w:tblGrid>
        <w:gridCol w:w="818"/>
        <w:gridCol w:w="6238"/>
        <w:gridCol w:w="1418"/>
      </w:tblGrid>
      <w:tr w:rsidR="00966C55" w14:paraId="58B25383" w14:textId="77777777">
        <w:trPr>
          <w:trHeight w:val="4216"/>
        </w:trPr>
        <w:tc>
          <w:tcPr>
            <w:tcW w:w="818" w:type="dxa"/>
          </w:tcPr>
          <w:p w14:paraId="1B4E60C6" w14:textId="77777777" w:rsidR="00966C55" w:rsidRDefault="00966C55">
            <w:pPr>
              <w:pStyle w:val="TableParagraph"/>
              <w:rPr>
                <w:rFonts w:ascii="Times New Roman"/>
              </w:rPr>
            </w:pPr>
          </w:p>
        </w:tc>
        <w:tc>
          <w:tcPr>
            <w:tcW w:w="6238" w:type="dxa"/>
          </w:tcPr>
          <w:p w14:paraId="28E343D4" w14:textId="77777777" w:rsidR="00966C55" w:rsidRDefault="009F1583">
            <w:pPr>
              <w:pStyle w:val="TableParagraph"/>
              <w:spacing w:before="94"/>
              <w:ind w:left="124"/>
            </w:pPr>
            <w:r>
              <w:t>参赛者应该能够：</w:t>
            </w:r>
            <w:r>
              <w:t xml:space="preserve"> </w:t>
            </w:r>
          </w:p>
          <w:p w14:paraId="31ADE2D3" w14:textId="77777777" w:rsidR="00966C55" w:rsidRDefault="009F1583">
            <w:pPr>
              <w:pStyle w:val="TableParagraph"/>
              <w:numPr>
                <w:ilvl w:val="0"/>
                <w:numId w:val="5"/>
              </w:numPr>
              <w:tabs>
                <w:tab w:val="left" w:pos="544"/>
                <w:tab w:val="left" w:pos="545"/>
              </w:tabs>
              <w:spacing w:before="188"/>
            </w:pPr>
            <w:r>
              <w:rPr>
                <w:spacing w:val="-5"/>
              </w:rPr>
              <w:t>管理的核心职能和作用</w:t>
            </w:r>
            <w:r>
              <w:t xml:space="preserve"> </w:t>
            </w:r>
          </w:p>
          <w:p w14:paraId="76E38514" w14:textId="77777777" w:rsidR="00966C55" w:rsidRDefault="009F1583">
            <w:pPr>
              <w:pStyle w:val="TableParagraph"/>
              <w:numPr>
                <w:ilvl w:val="0"/>
                <w:numId w:val="5"/>
              </w:numPr>
              <w:tabs>
                <w:tab w:val="left" w:pos="544"/>
                <w:tab w:val="left" w:pos="545"/>
              </w:tabs>
              <w:spacing w:before="191"/>
            </w:pPr>
            <w:r>
              <w:rPr>
                <w:spacing w:val="-8"/>
              </w:rPr>
              <w:t>有效应对业务的高峰和低谷</w:t>
            </w:r>
            <w:r>
              <w:t xml:space="preserve"> </w:t>
            </w:r>
          </w:p>
          <w:p w14:paraId="11753499" w14:textId="77777777" w:rsidR="00966C55" w:rsidRDefault="009F1583">
            <w:pPr>
              <w:pStyle w:val="TableParagraph"/>
              <w:numPr>
                <w:ilvl w:val="0"/>
                <w:numId w:val="5"/>
              </w:numPr>
              <w:tabs>
                <w:tab w:val="left" w:pos="544"/>
                <w:tab w:val="left" w:pos="545"/>
              </w:tabs>
              <w:spacing w:before="191"/>
            </w:pPr>
            <w:r>
              <w:rPr>
                <w:spacing w:val="-8"/>
              </w:rPr>
              <w:t>解决或缓解在正常业务过程中产生的问题</w:t>
            </w:r>
            <w:r>
              <w:t xml:space="preserve"> </w:t>
            </w:r>
          </w:p>
          <w:p w14:paraId="586F8D73" w14:textId="77777777" w:rsidR="00966C55" w:rsidRDefault="009F1583">
            <w:pPr>
              <w:pStyle w:val="TableParagraph"/>
              <w:numPr>
                <w:ilvl w:val="0"/>
                <w:numId w:val="5"/>
              </w:numPr>
              <w:tabs>
                <w:tab w:val="left" w:pos="544"/>
                <w:tab w:val="left" w:pos="545"/>
              </w:tabs>
              <w:spacing w:before="189"/>
            </w:pPr>
            <w:r>
              <w:rPr>
                <w:spacing w:val="-8"/>
              </w:rPr>
              <w:t>维持一个高效安全的工作场所</w:t>
            </w:r>
            <w:r>
              <w:t xml:space="preserve"> </w:t>
            </w:r>
          </w:p>
          <w:p w14:paraId="4A9253A3" w14:textId="77777777" w:rsidR="00966C55" w:rsidRDefault="009F1583">
            <w:pPr>
              <w:pStyle w:val="TableParagraph"/>
              <w:numPr>
                <w:ilvl w:val="0"/>
                <w:numId w:val="5"/>
              </w:numPr>
              <w:tabs>
                <w:tab w:val="left" w:pos="544"/>
                <w:tab w:val="left" w:pos="545"/>
              </w:tabs>
              <w:spacing w:before="188"/>
            </w:pPr>
            <w:r>
              <w:rPr>
                <w:spacing w:val="-8"/>
              </w:rPr>
              <w:t>考虑可持续工作和方法的需求</w:t>
            </w:r>
            <w:r>
              <w:t xml:space="preserve"> </w:t>
            </w:r>
          </w:p>
          <w:p w14:paraId="6A9F6C67" w14:textId="77777777" w:rsidR="00966C55" w:rsidRDefault="009F1583">
            <w:pPr>
              <w:pStyle w:val="TableParagraph"/>
              <w:numPr>
                <w:ilvl w:val="0"/>
                <w:numId w:val="5"/>
              </w:numPr>
              <w:tabs>
                <w:tab w:val="left" w:pos="544"/>
                <w:tab w:val="left" w:pos="545"/>
              </w:tabs>
              <w:spacing w:before="191"/>
            </w:pPr>
            <w:r>
              <w:rPr>
                <w:spacing w:val="-8"/>
              </w:rPr>
              <w:t>在高压下维持法律程序和问责制</w:t>
            </w:r>
            <w:r>
              <w:t xml:space="preserve"> </w:t>
            </w:r>
          </w:p>
          <w:p w14:paraId="010EA39B" w14:textId="77777777" w:rsidR="00966C55" w:rsidRDefault="009F1583">
            <w:pPr>
              <w:pStyle w:val="TableParagraph"/>
              <w:numPr>
                <w:ilvl w:val="0"/>
                <w:numId w:val="5"/>
              </w:numPr>
              <w:tabs>
                <w:tab w:val="left" w:pos="544"/>
                <w:tab w:val="left" w:pos="545"/>
              </w:tabs>
              <w:spacing w:before="192"/>
            </w:pPr>
            <w:r>
              <w:rPr>
                <w:spacing w:val="-5"/>
              </w:rPr>
              <w:t>有效应对特殊情况</w:t>
            </w:r>
            <w:r>
              <w:t xml:space="preserve"> </w:t>
            </w:r>
          </w:p>
          <w:p w14:paraId="29A73246" w14:textId="77777777" w:rsidR="00966C55" w:rsidRDefault="009F1583">
            <w:pPr>
              <w:pStyle w:val="TableParagraph"/>
              <w:numPr>
                <w:ilvl w:val="0"/>
                <w:numId w:val="5"/>
              </w:numPr>
              <w:tabs>
                <w:tab w:val="left" w:pos="544"/>
                <w:tab w:val="left" w:pos="545"/>
              </w:tabs>
              <w:spacing w:before="188"/>
            </w:pPr>
            <w:r>
              <w:rPr>
                <w:spacing w:val="-8"/>
              </w:rPr>
              <w:t>在特定领域帮助别人解决他所不能解决的问题</w:t>
            </w:r>
            <w:r>
              <w:t xml:space="preserve"> </w:t>
            </w:r>
          </w:p>
        </w:tc>
        <w:tc>
          <w:tcPr>
            <w:tcW w:w="1418" w:type="dxa"/>
          </w:tcPr>
          <w:p w14:paraId="0E406D6B" w14:textId="77777777" w:rsidR="00966C55" w:rsidRDefault="00966C55">
            <w:pPr>
              <w:pStyle w:val="TableParagraph"/>
              <w:rPr>
                <w:rFonts w:ascii="Times New Roman"/>
              </w:rPr>
            </w:pPr>
          </w:p>
        </w:tc>
      </w:tr>
      <w:tr w:rsidR="00966C55" w14:paraId="05B71020" w14:textId="77777777">
        <w:trPr>
          <w:trHeight w:val="464"/>
        </w:trPr>
        <w:tc>
          <w:tcPr>
            <w:tcW w:w="818" w:type="dxa"/>
            <w:shd w:val="clear" w:color="auto" w:fill="A6E1AD"/>
          </w:tcPr>
          <w:p w14:paraId="4C3A9C2C" w14:textId="77777777" w:rsidR="00966C55" w:rsidRDefault="009F1583">
            <w:pPr>
              <w:pStyle w:val="TableParagraph"/>
              <w:spacing w:before="89"/>
              <w:ind w:right="198"/>
              <w:jc w:val="right"/>
              <w:rPr>
                <w:b/>
              </w:rPr>
            </w:pPr>
            <w:r>
              <w:rPr>
                <w:b/>
                <w:w w:val="95"/>
              </w:rPr>
              <w:t xml:space="preserve">2 </w:t>
            </w:r>
          </w:p>
        </w:tc>
        <w:tc>
          <w:tcPr>
            <w:tcW w:w="6238" w:type="dxa"/>
            <w:shd w:val="clear" w:color="auto" w:fill="A6E1AD"/>
          </w:tcPr>
          <w:p w14:paraId="7F862264" w14:textId="77777777" w:rsidR="00966C55" w:rsidRDefault="009F1583">
            <w:pPr>
              <w:pStyle w:val="TableParagraph"/>
              <w:spacing w:before="93"/>
              <w:ind w:right="2533"/>
              <w:jc w:val="right"/>
              <w:rPr>
                <w:b/>
              </w:rPr>
            </w:pPr>
            <w:r>
              <w:rPr>
                <w:b/>
                <w:w w:val="95"/>
              </w:rPr>
              <w:t>客户关系</w:t>
            </w:r>
            <w:r>
              <w:rPr>
                <w:b/>
                <w:w w:val="99"/>
              </w:rPr>
              <w:t xml:space="preserve"> </w:t>
            </w:r>
          </w:p>
        </w:tc>
        <w:tc>
          <w:tcPr>
            <w:tcW w:w="1418" w:type="dxa"/>
            <w:vMerge w:val="restart"/>
          </w:tcPr>
          <w:p w14:paraId="57E2516F" w14:textId="77777777" w:rsidR="00966C55" w:rsidRDefault="00966C55">
            <w:pPr>
              <w:pStyle w:val="TableParagraph"/>
            </w:pPr>
          </w:p>
          <w:p w14:paraId="205AF9F3" w14:textId="77777777" w:rsidR="00966C55" w:rsidRDefault="00966C55">
            <w:pPr>
              <w:pStyle w:val="TableParagraph"/>
            </w:pPr>
          </w:p>
          <w:p w14:paraId="5D33A4F6" w14:textId="77777777" w:rsidR="00966C55" w:rsidRDefault="00966C55">
            <w:pPr>
              <w:pStyle w:val="TableParagraph"/>
            </w:pPr>
          </w:p>
          <w:p w14:paraId="214C485C" w14:textId="77777777" w:rsidR="00966C55" w:rsidRDefault="00966C55">
            <w:pPr>
              <w:pStyle w:val="TableParagraph"/>
            </w:pPr>
          </w:p>
          <w:p w14:paraId="0680C6D8" w14:textId="77777777" w:rsidR="00966C55" w:rsidRDefault="00966C55">
            <w:pPr>
              <w:pStyle w:val="TableParagraph"/>
            </w:pPr>
          </w:p>
          <w:p w14:paraId="155902A5" w14:textId="77777777" w:rsidR="00966C55" w:rsidRDefault="00966C55">
            <w:pPr>
              <w:pStyle w:val="TableParagraph"/>
            </w:pPr>
          </w:p>
          <w:p w14:paraId="12C733EF" w14:textId="77777777" w:rsidR="00966C55" w:rsidRDefault="00966C55">
            <w:pPr>
              <w:pStyle w:val="TableParagraph"/>
            </w:pPr>
          </w:p>
          <w:p w14:paraId="7F200FF1" w14:textId="77777777" w:rsidR="00966C55" w:rsidRDefault="00966C55">
            <w:pPr>
              <w:pStyle w:val="TableParagraph"/>
            </w:pPr>
          </w:p>
          <w:p w14:paraId="0C1092A1" w14:textId="77777777" w:rsidR="00966C55" w:rsidRDefault="00966C55">
            <w:pPr>
              <w:pStyle w:val="TableParagraph"/>
            </w:pPr>
          </w:p>
          <w:p w14:paraId="72D5EA8D" w14:textId="77777777" w:rsidR="00966C55" w:rsidRDefault="00966C55">
            <w:pPr>
              <w:pStyle w:val="TableParagraph"/>
            </w:pPr>
          </w:p>
          <w:p w14:paraId="139408AE" w14:textId="77777777" w:rsidR="00966C55" w:rsidRDefault="00966C55">
            <w:pPr>
              <w:pStyle w:val="TableParagraph"/>
            </w:pPr>
          </w:p>
          <w:p w14:paraId="311DAC97" w14:textId="77777777" w:rsidR="00966C55" w:rsidRDefault="00966C55">
            <w:pPr>
              <w:pStyle w:val="TableParagraph"/>
              <w:spacing w:before="10"/>
              <w:rPr>
                <w:sz w:val="26"/>
              </w:rPr>
            </w:pPr>
          </w:p>
          <w:p w14:paraId="5A72EB3B" w14:textId="77777777" w:rsidR="00966C55" w:rsidRDefault="009F1583">
            <w:pPr>
              <w:pStyle w:val="TableParagraph"/>
              <w:spacing w:before="1"/>
              <w:ind w:left="573" w:right="553"/>
              <w:jc w:val="center"/>
              <w:rPr>
                <w:b/>
              </w:rPr>
            </w:pPr>
            <w:r>
              <w:rPr>
                <w:b/>
              </w:rPr>
              <w:t xml:space="preserve">25 </w:t>
            </w:r>
          </w:p>
        </w:tc>
      </w:tr>
      <w:tr w:rsidR="00966C55" w14:paraId="5FF53DE7" w14:textId="77777777">
        <w:trPr>
          <w:trHeight w:val="2809"/>
        </w:trPr>
        <w:tc>
          <w:tcPr>
            <w:tcW w:w="818" w:type="dxa"/>
          </w:tcPr>
          <w:p w14:paraId="5AF25F5C" w14:textId="77777777" w:rsidR="00966C55" w:rsidRDefault="00966C55">
            <w:pPr>
              <w:pStyle w:val="TableParagraph"/>
              <w:rPr>
                <w:rFonts w:ascii="Times New Roman"/>
              </w:rPr>
            </w:pPr>
          </w:p>
        </w:tc>
        <w:tc>
          <w:tcPr>
            <w:tcW w:w="6238" w:type="dxa"/>
          </w:tcPr>
          <w:p w14:paraId="1F412E0E" w14:textId="77777777" w:rsidR="00966C55" w:rsidRDefault="009F1583">
            <w:pPr>
              <w:pStyle w:val="TableParagraph"/>
              <w:spacing w:before="94"/>
              <w:ind w:left="124"/>
            </w:pPr>
            <w:r>
              <w:t>参赛者需要知道和了解：</w:t>
            </w:r>
            <w:r>
              <w:t xml:space="preserve"> </w:t>
            </w:r>
          </w:p>
          <w:p w14:paraId="22909C90" w14:textId="77777777" w:rsidR="00966C55" w:rsidRDefault="009F1583">
            <w:pPr>
              <w:pStyle w:val="TableParagraph"/>
              <w:numPr>
                <w:ilvl w:val="0"/>
                <w:numId w:val="6"/>
              </w:numPr>
              <w:tabs>
                <w:tab w:val="left" w:pos="544"/>
                <w:tab w:val="left" w:pos="545"/>
              </w:tabs>
              <w:spacing w:before="188"/>
            </w:pPr>
            <w:r>
              <w:rPr>
                <w:spacing w:val="-8"/>
              </w:rPr>
              <w:t>与客户打交道的行为原则</w:t>
            </w:r>
            <w:r>
              <w:t xml:space="preserve"> </w:t>
            </w:r>
          </w:p>
          <w:p w14:paraId="20D3131C" w14:textId="77777777" w:rsidR="00966C55" w:rsidRDefault="009F1583">
            <w:pPr>
              <w:pStyle w:val="TableParagraph"/>
              <w:numPr>
                <w:ilvl w:val="0"/>
                <w:numId w:val="6"/>
              </w:numPr>
              <w:tabs>
                <w:tab w:val="left" w:pos="544"/>
                <w:tab w:val="left" w:pos="545"/>
              </w:tabs>
              <w:spacing w:before="191"/>
            </w:pPr>
            <w:r>
              <w:rPr>
                <w:spacing w:val="-8"/>
              </w:rPr>
              <w:t>与客户和货物类型相关的商业政策和定位</w:t>
            </w:r>
            <w:r>
              <w:t xml:space="preserve"> </w:t>
            </w:r>
          </w:p>
          <w:p w14:paraId="5C90E7FF" w14:textId="77777777" w:rsidR="00966C55" w:rsidRDefault="009F1583">
            <w:pPr>
              <w:pStyle w:val="TableParagraph"/>
              <w:numPr>
                <w:ilvl w:val="0"/>
                <w:numId w:val="6"/>
              </w:numPr>
              <w:tabs>
                <w:tab w:val="left" w:pos="544"/>
                <w:tab w:val="left" w:pos="545"/>
              </w:tabs>
              <w:spacing w:before="191"/>
            </w:pPr>
            <w:r>
              <w:rPr>
                <w:spacing w:val="-8"/>
              </w:rPr>
              <w:t>市场营销和广告策略的基本原理和技术</w:t>
            </w:r>
            <w:r>
              <w:t xml:space="preserve"> </w:t>
            </w:r>
          </w:p>
          <w:p w14:paraId="3E20FEC6" w14:textId="77777777" w:rsidR="00966C55" w:rsidRDefault="009F1583">
            <w:pPr>
              <w:pStyle w:val="TableParagraph"/>
              <w:numPr>
                <w:ilvl w:val="0"/>
                <w:numId w:val="6"/>
              </w:numPr>
              <w:tabs>
                <w:tab w:val="left" w:pos="544"/>
                <w:tab w:val="left" w:pos="545"/>
              </w:tabs>
              <w:spacing w:before="189"/>
            </w:pPr>
            <w:r>
              <w:rPr>
                <w:spacing w:val="-4"/>
              </w:rPr>
              <w:t>文化理念和期望</w:t>
            </w:r>
            <w:r>
              <w:t xml:space="preserve"> </w:t>
            </w:r>
          </w:p>
          <w:p w14:paraId="12DAC34E" w14:textId="77777777" w:rsidR="00966C55" w:rsidRDefault="009F1583">
            <w:pPr>
              <w:pStyle w:val="TableParagraph"/>
              <w:numPr>
                <w:ilvl w:val="0"/>
                <w:numId w:val="6"/>
              </w:numPr>
              <w:tabs>
                <w:tab w:val="left" w:pos="544"/>
                <w:tab w:val="left" w:pos="545"/>
              </w:tabs>
              <w:spacing w:before="188"/>
            </w:pPr>
            <w:r>
              <w:rPr>
                <w:spacing w:val="-5"/>
              </w:rPr>
              <w:t>客户更倾向的沟通形式</w:t>
            </w:r>
            <w:r>
              <w:t xml:space="preserve"> </w:t>
            </w:r>
          </w:p>
        </w:tc>
        <w:tc>
          <w:tcPr>
            <w:tcW w:w="1418" w:type="dxa"/>
            <w:vMerge/>
            <w:tcBorders>
              <w:top w:val="nil"/>
            </w:tcBorders>
          </w:tcPr>
          <w:p w14:paraId="6D8344DA" w14:textId="77777777" w:rsidR="00966C55" w:rsidRDefault="00966C55">
            <w:pPr>
              <w:rPr>
                <w:sz w:val="2"/>
                <w:szCs w:val="2"/>
              </w:rPr>
            </w:pPr>
          </w:p>
        </w:tc>
      </w:tr>
      <w:tr w:rsidR="00966C55" w14:paraId="49712916" w14:textId="77777777">
        <w:trPr>
          <w:trHeight w:val="3743"/>
        </w:trPr>
        <w:tc>
          <w:tcPr>
            <w:tcW w:w="818" w:type="dxa"/>
          </w:tcPr>
          <w:p w14:paraId="5E54B789" w14:textId="77777777" w:rsidR="00966C55" w:rsidRDefault="00966C55">
            <w:pPr>
              <w:pStyle w:val="TableParagraph"/>
              <w:rPr>
                <w:rFonts w:ascii="Times New Roman"/>
              </w:rPr>
            </w:pPr>
          </w:p>
        </w:tc>
        <w:tc>
          <w:tcPr>
            <w:tcW w:w="6238" w:type="dxa"/>
          </w:tcPr>
          <w:p w14:paraId="7311DCD5" w14:textId="77777777" w:rsidR="00966C55" w:rsidRDefault="009F1583">
            <w:pPr>
              <w:pStyle w:val="TableParagraph"/>
              <w:spacing w:before="91"/>
              <w:ind w:left="124"/>
            </w:pPr>
            <w:r>
              <w:t>参赛者应该能够：</w:t>
            </w:r>
            <w:r>
              <w:t xml:space="preserve"> </w:t>
            </w:r>
          </w:p>
          <w:p w14:paraId="0F51BDF6" w14:textId="77777777" w:rsidR="00966C55" w:rsidRDefault="009F1583">
            <w:pPr>
              <w:pStyle w:val="TableParagraph"/>
              <w:numPr>
                <w:ilvl w:val="0"/>
                <w:numId w:val="7"/>
              </w:numPr>
              <w:tabs>
                <w:tab w:val="left" w:pos="544"/>
                <w:tab w:val="left" w:pos="545"/>
              </w:tabs>
              <w:spacing w:before="191"/>
            </w:pPr>
            <w:r>
              <w:rPr>
                <w:spacing w:val="-4"/>
              </w:rPr>
              <w:t>使用法律框架：</w:t>
            </w:r>
            <w:r>
              <w:t xml:space="preserve"> </w:t>
            </w:r>
          </w:p>
          <w:p w14:paraId="4DF12D1B" w14:textId="77777777" w:rsidR="00966C55" w:rsidRDefault="009F1583">
            <w:pPr>
              <w:pStyle w:val="TableParagraph"/>
              <w:numPr>
                <w:ilvl w:val="1"/>
                <w:numId w:val="7"/>
              </w:numPr>
              <w:tabs>
                <w:tab w:val="left" w:pos="1336"/>
              </w:tabs>
              <w:spacing w:before="189"/>
              <w:ind w:hanging="223"/>
            </w:pPr>
            <w:r>
              <w:rPr>
                <w:spacing w:val="-8"/>
              </w:rPr>
              <w:t>与客户口头沟通</w:t>
            </w:r>
            <w:r>
              <w:t xml:space="preserve"> </w:t>
            </w:r>
          </w:p>
          <w:p w14:paraId="385C3B20" w14:textId="77777777" w:rsidR="00966C55" w:rsidRDefault="009F1583">
            <w:pPr>
              <w:pStyle w:val="TableParagraph"/>
              <w:numPr>
                <w:ilvl w:val="1"/>
                <w:numId w:val="7"/>
              </w:numPr>
              <w:tabs>
                <w:tab w:val="left" w:pos="1336"/>
              </w:tabs>
              <w:spacing w:before="190"/>
              <w:ind w:hanging="223"/>
            </w:pPr>
            <w:r>
              <w:rPr>
                <w:spacing w:val="-8"/>
              </w:rPr>
              <w:t>与客户书面沟通</w:t>
            </w:r>
            <w:r>
              <w:t xml:space="preserve"> </w:t>
            </w:r>
          </w:p>
          <w:p w14:paraId="45551E0E" w14:textId="77777777" w:rsidR="00966C55" w:rsidRDefault="009F1583">
            <w:pPr>
              <w:pStyle w:val="TableParagraph"/>
              <w:numPr>
                <w:ilvl w:val="0"/>
                <w:numId w:val="7"/>
              </w:numPr>
              <w:tabs>
                <w:tab w:val="left" w:pos="544"/>
                <w:tab w:val="left" w:pos="545"/>
              </w:tabs>
              <w:spacing w:before="189"/>
            </w:pPr>
            <w:r>
              <w:rPr>
                <w:spacing w:val="-8"/>
              </w:rPr>
              <w:t>在两种沟通方式下保持清晰的互动</w:t>
            </w:r>
            <w:r>
              <w:t xml:space="preserve"> </w:t>
            </w:r>
          </w:p>
          <w:p w14:paraId="6D6EDA59" w14:textId="77777777" w:rsidR="00966C55" w:rsidRDefault="009F1583">
            <w:pPr>
              <w:pStyle w:val="TableParagraph"/>
              <w:numPr>
                <w:ilvl w:val="0"/>
                <w:numId w:val="7"/>
              </w:numPr>
              <w:tabs>
                <w:tab w:val="left" w:pos="544"/>
                <w:tab w:val="left" w:pos="545"/>
              </w:tabs>
              <w:spacing w:before="189"/>
            </w:pPr>
            <w:r>
              <w:rPr>
                <w:spacing w:val="-8"/>
              </w:rPr>
              <w:t>在可用的灵活性下为客户提供信心和价值</w:t>
            </w:r>
            <w:r>
              <w:t xml:space="preserve"> </w:t>
            </w:r>
          </w:p>
          <w:p w14:paraId="50BB6B50" w14:textId="77777777" w:rsidR="00966C55" w:rsidRDefault="009F1583">
            <w:pPr>
              <w:pStyle w:val="TableParagraph"/>
              <w:numPr>
                <w:ilvl w:val="0"/>
                <w:numId w:val="7"/>
              </w:numPr>
              <w:tabs>
                <w:tab w:val="left" w:pos="544"/>
                <w:tab w:val="left" w:pos="545"/>
              </w:tabs>
              <w:spacing w:before="191"/>
            </w:pPr>
            <w:r>
              <w:rPr>
                <w:spacing w:val="-8"/>
              </w:rPr>
              <w:t>为相关风险和不确定性做准备</w:t>
            </w:r>
            <w:r>
              <w:t xml:space="preserve"> </w:t>
            </w:r>
          </w:p>
          <w:p w14:paraId="4110B3F4" w14:textId="77777777" w:rsidR="00966C55" w:rsidRDefault="009F1583">
            <w:pPr>
              <w:pStyle w:val="TableParagraph"/>
              <w:numPr>
                <w:ilvl w:val="0"/>
                <w:numId w:val="7"/>
              </w:numPr>
              <w:tabs>
                <w:tab w:val="left" w:pos="544"/>
                <w:tab w:val="left" w:pos="545"/>
              </w:tabs>
              <w:spacing w:before="189"/>
            </w:pPr>
            <w:r>
              <w:rPr>
                <w:spacing w:val="-8"/>
              </w:rPr>
              <w:t>通过拜访、演说以及增值服务吸纳新客户和业务</w:t>
            </w:r>
            <w:r>
              <w:t xml:space="preserve"> </w:t>
            </w:r>
          </w:p>
        </w:tc>
        <w:tc>
          <w:tcPr>
            <w:tcW w:w="1418" w:type="dxa"/>
            <w:vMerge/>
            <w:tcBorders>
              <w:top w:val="nil"/>
            </w:tcBorders>
          </w:tcPr>
          <w:p w14:paraId="38D473F4" w14:textId="77777777" w:rsidR="00966C55" w:rsidRDefault="00966C55">
            <w:pPr>
              <w:rPr>
                <w:sz w:val="2"/>
                <w:szCs w:val="2"/>
              </w:rPr>
            </w:pPr>
          </w:p>
        </w:tc>
      </w:tr>
      <w:tr w:rsidR="00966C55" w14:paraId="68228A1B" w14:textId="77777777">
        <w:trPr>
          <w:trHeight w:val="469"/>
        </w:trPr>
        <w:tc>
          <w:tcPr>
            <w:tcW w:w="818" w:type="dxa"/>
            <w:shd w:val="clear" w:color="auto" w:fill="A6E1AD"/>
          </w:tcPr>
          <w:p w14:paraId="15421BD8" w14:textId="77777777" w:rsidR="00966C55" w:rsidRDefault="009F1583">
            <w:pPr>
              <w:pStyle w:val="TableParagraph"/>
              <w:spacing w:before="96"/>
              <w:ind w:right="198"/>
              <w:jc w:val="right"/>
              <w:rPr>
                <w:b/>
              </w:rPr>
            </w:pPr>
            <w:r>
              <w:rPr>
                <w:b/>
                <w:w w:val="95"/>
              </w:rPr>
              <w:t xml:space="preserve">3 </w:t>
            </w:r>
          </w:p>
        </w:tc>
        <w:tc>
          <w:tcPr>
            <w:tcW w:w="6238" w:type="dxa"/>
            <w:shd w:val="clear" w:color="auto" w:fill="A6E1AD"/>
          </w:tcPr>
          <w:p w14:paraId="2432E1B2" w14:textId="77777777" w:rsidR="00966C55" w:rsidRDefault="009F1583">
            <w:pPr>
              <w:pStyle w:val="TableParagraph"/>
              <w:spacing w:before="96"/>
              <w:ind w:right="2533"/>
              <w:jc w:val="right"/>
              <w:rPr>
                <w:b/>
              </w:rPr>
            </w:pPr>
            <w:r>
              <w:rPr>
                <w:b/>
                <w:w w:val="95"/>
              </w:rPr>
              <w:t>商业运输</w:t>
            </w:r>
            <w:r>
              <w:rPr>
                <w:b/>
                <w:w w:val="99"/>
              </w:rPr>
              <w:t xml:space="preserve"> </w:t>
            </w:r>
          </w:p>
        </w:tc>
        <w:tc>
          <w:tcPr>
            <w:tcW w:w="1418" w:type="dxa"/>
            <w:vMerge w:val="restart"/>
          </w:tcPr>
          <w:p w14:paraId="4F09344B" w14:textId="77777777" w:rsidR="00966C55" w:rsidRDefault="00966C55">
            <w:pPr>
              <w:pStyle w:val="TableParagraph"/>
            </w:pPr>
          </w:p>
          <w:p w14:paraId="2F27F7CA" w14:textId="77777777" w:rsidR="00966C55" w:rsidRDefault="00966C55">
            <w:pPr>
              <w:pStyle w:val="TableParagraph"/>
            </w:pPr>
          </w:p>
          <w:p w14:paraId="2B59D25B" w14:textId="77777777" w:rsidR="00966C55" w:rsidRDefault="00966C55">
            <w:pPr>
              <w:pStyle w:val="TableParagraph"/>
              <w:spacing w:before="11"/>
            </w:pPr>
          </w:p>
          <w:p w14:paraId="2FE7BBF6" w14:textId="77777777" w:rsidR="00966C55" w:rsidRDefault="009F1583">
            <w:pPr>
              <w:pStyle w:val="TableParagraph"/>
              <w:ind w:left="598"/>
              <w:rPr>
                <w:b/>
              </w:rPr>
            </w:pPr>
            <w:r>
              <w:rPr>
                <w:b/>
              </w:rPr>
              <w:t xml:space="preserve">20 </w:t>
            </w:r>
          </w:p>
        </w:tc>
      </w:tr>
      <w:tr w:rsidR="00966C55" w14:paraId="4863D980" w14:textId="77777777">
        <w:trPr>
          <w:trHeight w:val="1407"/>
        </w:trPr>
        <w:tc>
          <w:tcPr>
            <w:tcW w:w="818" w:type="dxa"/>
          </w:tcPr>
          <w:p w14:paraId="1019216D" w14:textId="77777777" w:rsidR="00966C55" w:rsidRDefault="00966C55">
            <w:pPr>
              <w:pStyle w:val="TableParagraph"/>
              <w:rPr>
                <w:rFonts w:ascii="Times New Roman"/>
              </w:rPr>
            </w:pPr>
          </w:p>
        </w:tc>
        <w:tc>
          <w:tcPr>
            <w:tcW w:w="6238" w:type="dxa"/>
          </w:tcPr>
          <w:p w14:paraId="2F24107D" w14:textId="77777777" w:rsidR="00966C55" w:rsidRDefault="009F1583">
            <w:pPr>
              <w:pStyle w:val="TableParagraph"/>
              <w:spacing w:before="91"/>
              <w:ind w:left="124"/>
            </w:pPr>
            <w:r>
              <w:t>参赛者需要知道和了解：</w:t>
            </w:r>
            <w:r>
              <w:t xml:space="preserve"> </w:t>
            </w:r>
          </w:p>
          <w:p w14:paraId="1599669A" w14:textId="77777777" w:rsidR="00966C55" w:rsidRDefault="009F1583">
            <w:pPr>
              <w:pStyle w:val="TableParagraph"/>
              <w:numPr>
                <w:ilvl w:val="0"/>
                <w:numId w:val="8"/>
              </w:numPr>
              <w:tabs>
                <w:tab w:val="left" w:pos="544"/>
                <w:tab w:val="left" w:pos="545"/>
              </w:tabs>
              <w:spacing w:before="191"/>
            </w:pPr>
            <w:r>
              <w:rPr>
                <w:spacing w:val="-8"/>
              </w:rPr>
              <w:t>一般货物运输的具体选项和流程，包括</w:t>
            </w:r>
            <w:r>
              <w:t xml:space="preserve"> </w:t>
            </w:r>
          </w:p>
          <w:p w14:paraId="3901D798" w14:textId="77777777" w:rsidR="00966C55" w:rsidRDefault="009F1583">
            <w:pPr>
              <w:pStyle w:val="TableParagraph"/>
              <w:numPr>
                <w:ilvl w:val="1"/>
                <w:numId w:val="8"/>
              </w:numPr>
              <w:tabs>
                <w:tab w:val="left" w:pos="1336"/>
              </w:tabs>
              <w:spacing w:before="189"/>
              <w:ind w:hanging="223"/>
            </w:pPr>
            <w:r>
              <w:rPr>
                <w:spacing w:val="-2"/>
              </w:rPr>
              <w:t>陆运</w:t>
            </w:r>
            <w:r>
              <w:t xml:space="preserve"> </w:t>
            </w:r>
          </w:p>
        </w:tc>
        <w:tc>
          <w:tcPr>
            <w:tcW w:w="1418" w:type="dxa"/>
            <w:vMerge/>
            <w:tcBorders>
              <w:top w:val="nil"/>
            </w:tcBorders>
          </w:tcPr>
          <w:p w14:paraId="16B8BE29" w14:textId="77777777" w:rsidR="00966C55" w:rsidRDefault="00966C55">
            <w:pPr>
              <w:rPr>
                <w:sz w:val="2"/>
                <w:szCs w:val="2"/>
              </w:rPr>
            </w:pPr>
          </w:p>
        </w:tc>
      </w:tr>
    </w:tbl>
    <w:p w14:paraId="399BDC97" w14:textId="77777777" w:rsidR="00966C55" w:rsidRDefault="00966C55">
      <w:pPr>
        <w:rPr>
          <w:sz w:val="2"/>
          <w:szCs w:val="2"/>
        </w:rPr>
        <w:sectPr w:rsidR="00966C55">
          <w:pgSz w:w="11920" w:h="16850"/>
          <w:pgMar w:top="1440" w:right="1120" w:bottom="1680" w:left="1460" w:header="501" w:footer="1499" w:gutter="0"/>
          <w:cols w:space="720"/>
        </w:sectPr>
      </w:pPr>
    </w:p>
    <w:tbl>
      <w:tblPr>
        <w:tblW w:w="0" w:type="auto"/>
        <w:tblInd w:w="271" w:type="dxa"/>
        <w:tblBorders>
          <w:top w:val="single" w:sz="12" w:space="0" w:color="6FAC46"/>
          <w:left w:val="single" w:sz="12" w:space="0" w:color="6FAC46"/>
          <w:bottom w:val="single" w:sz="12" w:space="0" w:color="6FAC46"/>
          <w:right w:val="single" w:sz="12" w:space="0" w:color="6FAC46"/>
          <w:insideH w:val="single" w:sz="12" w:space="0" w:color="6FAC46"/>
          <w:insideV w:val="single" w:sz="12" w:space="0" w:color="6FAC46"/>
        </w:tblBorders>
        <w:tblLayout w:type="fixed"/>
        <w:tblCellMar>
          <w:left w:w="0" w:type="dxa"/>
          <w:right w:w="0" w:type="dxa"/>
        </w:tblCellMar>
        <w:tblLook w:val="04A0" w:firstRow="1" w:lastRow="0" w:firstColumn="1" w:lastColumn="0" w:noHBand="0" w:noVBand="1"/>
      </w:tblPr>
      <w:tblGrid>
        <w:gridCol w:w="819"/>
        <w:gridCol w:w="6231"/>
        <w:gridCol w:w="1426"/>
      </w:tblGrid>
      <w:tr w:rsidR="00966C55" w14:paraId="42CDD8C3" w14:textId="77777777">
        <w:trPr>
          <w:trHeight w:val="7961"/>
        </w:trPr>
        <w:tc>
          <w:tcPr>
            <w:tcW w:w="819" w:type="dxa"/>
          </w:tcPr>
          <w:p w14:paraId="2B6A6592" w14:textId="77777777" w:rsidR="00966C55" w:rsidRDefault="00966C55">
            <w:pPr>
              <w:pStyle w:val="TableParagraph"/>
              <w:rPr>
                <w:rFonts w:ascii="Times New Roman"/>
              </w:rPr>
            </w:pPr>
          </w:p>
        </w:tc>
        <w:tc>
          <w:tcPr>
            <w:tcW w:w="6231" w:type="dxa"/>
          </w:tcPr>
          <w:p w14:paraId="2BC76E47" w14:textId="77777777" w:rsidR="00966C55" w:rsidRDefault="009F1583">
            <w:pPr>
              <w:pStyle w:val="TableParagraph"/>
              <w:numPr>
                <w:ilvl w:val="0"/>
                <w:numId w:val="9"/>
              </w:numPr>
              <w:tabs>
                <w:tab w:val="left" w:pos="1336"/>
              </w:tabs>
              <w:spacing w:before="94"/>
              <w:ind w:hanging="223"/>
            </w:pPr>
            <w:r>
              <w:rPr>
                <w:spacing w:val="-2"/>
              </w:rPr>
              <w:t>铁运</w:t>
            </w:r>
            <w:r>
              <w:t xml:space="preserve"> </w:t>
            </w:r>
          </w:p>
          <w:p w14:paraId="1CDE6446" w14:textId="77777777" w:rsidR="00966C55" w:rsidRDefault="009F1583">
            <w:pPr>
              <w:pStyle w:val="TableParagraph"/>
              <w:numPr>
                <w:ilvl w:val="0"/>
                <w:numId w:val="9"/>
              </w:numPr>
              <w:tabs>
                <w:tab w:val="left" w:pos="1336"/>
              </w:tabs>
              <w:spacing w:before="188"/>
              <w:ind w:hanging="223"/>
            </w:pPr>
            <w:r>
              <w:rPr>
                <w:spacing w:val="-2"/>
              </w:rPr>
              <w:t>空运</w:t>
            </w:r>
            <w:r>
              <w:t xml:space="preserve"> </w:t>
            </w:r>
          </w:p>
          <w:p w14:paraId="1AB99A0A" w14:textId="77777777" w:rsidR="00966C55" w:rsidRDefault="009F1583">
            <w:pPr>
              <w:pStyle w:val="TableParagraph"/>
              <w:numPr>
                <w:ilvl w:val="0"/>
                <w:numId w:val="9"/>
              </w:numPr>
              <w:tabs>
                <w:tab w:val="left" w:pos="1336"/>
              </w:tabs>
              <w:spacing w:before="191"/>
              <w:ind w:hanging="223"/>
            </w:pPr>
            <w:r>
              <w:rPr>
                <w:spacing w:val="-2"/>
              </w:rPr>
              <w:t>海运</w:t>
            </w:r>
            <w:r>
              <w:t xml:space="preserve"> </w:t>
            </w:r>
          </w:p>
          <w:p w14:paraId="5D57257B" w14:textId="77777777" w:rsidR="00966C55" w:rsidRDefault="009F1583">
            <w:pPr>
              <w:pStyle w:val="TableParagraph"/>
              <w:numPr>
                <w:ilvl w:val="0"/>
                <w:numId w:val="10"/>
              </w:numPr>
              <w:tabs>
                <w:tab w:val="left" w:pos="544"/>
                <w:tab w:val="left" w:pos="545"/>
              </w:tabs>
              <w:spacing w:before="191"/>
            </w:pPr>
            <w:r>
              <w:rPr>
                <w:spacing w:val="-5"/>
              </w:rPr>
              <w:t>地理最优路径优化</w:t>
            </w:r>
            <w:r>
              <w:t xml:space="preserve"> </w:t>
            </w:r>
          </w:p>
          <w:p w14:paraId="7345D432" w14:textId="77777777" w:rsidR="00966C55" w:rsidRDefault="009F1583">
            <w:pPr>
              <w:pStyle w:val="TableParagraph"/>
              <w:numPr>
                <w:ilvl w:val="0"/>
                <w:numId w:val="10"/>
              </w:numPr>
              <w:tabs>
                <w:tab w:val="left" w:pos="544"/>
                <w:tab w:val="left" w:pos="545"/>
              </w:tabs>
              <w:spacing w:before="189"/>
            </w:pPr>
            <w:r>
              <w:rPr>
                <w:spacing w:val="-8"/>
              </w:rPr>
              <w:t>用于货物运输跟踪和监控的行业专用方式</w:t>
            </w:r>
            <w:r>
              <w:t xml:space="preserve"> </w:t>
            </w:r>
          </w:p>
          <w:p w14:paraId="58EA6D4F" w14:textId="77777777" w:rsidR="00966C55" w:rsidRDefault="009F1583">
            <w:pPr>
              <w:pStyle w:val="TableParagraph"/>
              <w:numPr>
                <w:ilvl w:val="0"/>
                <w:numId w:val="10"/>
              </w:numPr>
              <w:tabs>
                <w:tab w:val="left" w:pos="544"/>
                <w:tab w:val="left" w:pos="545"/>
              </w:tabs>
              <w:spacing w:before="188"/>
            </w:pPr>
            <w:r>
              <w:rPr>
                <w:spacing w:val="-5"/>
              </w:rPr>
              <w:t>海关和外贸法规的含义</w:t>
            </w:r>
            <w:r>
              <w:t xml:space="preserve"> </w:t>
            </w:r>
          </w:p>
          <w:p w14:paraId="34706650" w14:textId="77777777" w:rsidR="00966C55" w:rsidRDefault="009F1583">
            <w:pPr>
              <w:pStyle w:val="TableParagraph"/>
              <w:numPr>
                <w:ilvl w:val="0"/>
                <w:numId w:val="10"/>
              </w:numPr>
              <w:tabs>
                <w:tab w:val="left" w:pos="544"/>
                <w:tab w:val="left" w:pos="545"/>
              </w:tabs>
              <w:spacing w:before="191"/>
            </w:pPr>
            <w:r>
              <w:rPr>
                <w:spacing w:val="-8"/>
              </w:rPr>
              <w:t>销售协议内容、其他相关合同，以及他们在商业中的作用</w:t>
            </w:r>
            <w:r>
              <w:t xml:space="preserve"> </w:t>
            </w:r>
          </w:p>
          <w:p w14:paraId="5711D324" w14:textId="77777777" w:rsidR="00966C55" w:rsidRDefault="009F1583">
            <w:pPr>
              <w:pStyle w:val="TableParagraph"/>
              <w:numPr>
                <w:ilvl w:val="0"/>
                <w:numId w:val="10"/>
              </w:numPr>
              <w:tabs>
                <w:tab w:val="left" w:pos="544"/>
                <w:tab w:val="left" w:pos="545"/>
              </w:tabs>
              <w:spacing w:before="192"/>
            </w:pPr>
            <w:r>
              <w:rPr>
                <w:spacing w:val="-8"/>
              </w:rPr>
              <w:t>处理个人和敏感数据的法律框架</w:t>
            </w:r>
            <w:r>
              <w:t xml:space="preserve"> </w:t>
            </w:r>
          </w:p>
          <w:p w14:paraId="61DE023D" w14:textId="77777777" w:rsidR="00966C55" w:rsidRDefault="009F1583">
            <w:pPr>
              <w:pStyle w:val="TableParagraph"/>
              <w:numPr>
                <w:ilvl w:val="0"/>
                <w:numId w:val="10"/>
              </w:numPr>
              <w:tabs>
                <w:tab w:val="left" w:pos="544"/>
                <w:tab w:val="left" w:pos="545"/>
              </w:tabs>
              <w:spacing w:before="188"/>
            </w:pPr>
            <w:r>
              <w:rPr>
                <w:spacing w:val="-8"/>
              </w:rPr>
              <w:t>货物运输的保险原则以及其应用</w:t>
            </w:r>
            <w:r>
              <w:t xml:space="preserve"> </w:t>
            </w:r>
          </w:p>
          <w:p w14:paraId="1D08C929" w14:textId="77777777" w:rsidR="00966C55" w:rsidRDefault="009F1583">
            <w:pPr>
              <w:pStyle w:val="TableParagraph"/>
              <w:numPr>
                <w:ilvl w:val="0"/>
                <w:numId w:val="10"/>
              </w:numPr>
              <w:tabs>
                <w:tab w:val="left" w:pos="544"/>
                <w:tab w:val="left" w:pos="545"/>
              </w:tabs>
              <w:spacing w:before="189"/>
            </w:pPr>
            <w:r>
              <w:rPr>
                <w:spacing w:val="-5"/>
              </w:rPr>
              <w:t>劳动法的基础知识</w:t>
            </w:r>
            <w:r>
              <w:t xml:space="preserve"> </w:t>
            </w:r>
          </w:p>
          <w:p w14:paraId="7519EC0E" w14:textId="77777777" w:rsidR="00966C55" w:rsidRDefault="009F1583">
            <w:pPr>
              <w:pStyle w:val="TableParagraph"/>
              <w:numPr>
                <w:ilvl w:val="0"/>
                <w:numId w:val="10"/>
              </w:numPr>
              <w:tabs>
                <w:tab w:val="left" w:pos="544"/>
                <w:tab w:val="left" w:pos="545"/>
              </w:tabs>
              <w:spacing w:before="191"/>
            </w:pPr>
            <w:r>
              <w:rPr>
                <w:spacing w:val="-4"/>
              </w:rPr>
              <w:t>收入与费用</w:t>
            </w:r>
            <w:r>
              <w:t xml:space="preserve"> </w:t>
            </w:r>
          </w:p>
          <w:p w14:paraId="7E81BDD5" w14:textId="77777777" w:rsidR="00966C55" w:rsidRDefault="009F1583">
            <w:pPr>
              <w:pStyle w:val="TableParagraph"/>
              <w:numPr>
                <w:ilvl w:val="0"/>
                <w:numId w:val="10"/>
              </w:numPr>
              <w:tabs>
                <w:tab w:val="left" w:pos="544"/>
                <w:tab w:val="left" w:pos="545"/>
              </w:tabs>
              <w:spacing w:before="191"/>
            </w:pPr>
            <w:r>
              <w:rPr>
                <w:spacing w:val="-1"/>
              </w:rPr>
              <w:t>做预算</w:t>
            </w:r>
            <w:r>
              <w:t xml:space="preserve"> </w:t>
            </w:r>
          </w:p>
          <w:p w14:paraId="525C922F" w14:textId="77777777" w:rsidR="00966C55" w:rsidRDefault="009F1583">
            <w:pPr>
              <w:pStyle w:val="TableParagraph"/>
              <w:numPr>
                <w:ilvl w:val="0"/>
                <w:numId w:val="10"/>
              </w:numPr>
              <w:tabs>
                <w:tab w:val="left" w:pos="544"/>
                <w:tab w:val="left" w:pos="545"/>
              </w:tabs>
              <w:spacing w:before="188"/>
            </w:pPr>
            <w:r>
              <w:rPr>
                <w:spacing w:val="-8"/>
              </w:rPr>
              <w:t>企业税和关税的基本特征</w:t>
            </w:r>
            <w:r>
              <w:t xml:space="preserve"> </w:t>
            </w:r>
          </w:p>
          <w:p w14:paraId="4460EE04" w14:textId="77777777" w:rsidR="00966C55" w:rsidRDefault="009F1583">
            <w:pPr>
              <w:pStyle w:val="TableParagraph"/>
              <w:numPr>
                <w:ilvl w:val="0"/>
                <w:numId w:val="10"/>
              </w:numPr>
              <w:tabs>
                <w:tab w:val="left" w:pos="544"/>
                <w:tab w:val="left" w:pos="545"/>
              </w:tabs>
              <w:spacing w:before="189"/>
            </w:pPr>
            <w:r>
              <w:rPr>
                <w:spacing w:val="-5"/>
              </w:rPr>
              <w:t>不同支付方式的优缺点</w:t>
            </w:r>
            <w:r>
              <w:t xml:space="preserve"> </w:t>
            </w:r>
          </w:p>
          <w:p w14:paraId="5597DA3B" w14:textId="77777777" w:rsidR="00966C55" w:rsidRDefault="009F1583">
            <w:pPr>
              <w:pStyle w:val="TableParagraph"/>
              <w:numPr>
                <w:ilvl w:val="0"/>
                <w:numId w:val="10"/>
              </w:numPr>
              <w:tabs>
                <w:tab w:val="left" w:pos="544"/>
                <w:tab w:val="left" w:pos="545"/>
              </w:tabs>
              <w:spacing w:before="191"/>
            </w:pPr>
            <w:r>
              <w:rPr>
                <w:spacing w:val="-8"/>
              </w:rPr>
              <w:t>不同支付方式的商业和法律含义</w:t>
            </w:r>
            <w:r>
              <w:t xml:space="preserve"> </w:t>
            </w:r>
          </w:p>
          <w:p w14:paraId="3D9BEDEA" w14:textId="77777777" w:rsidR="00966C55" w:rsidRDefault="009F1583">
            <w:pPr>
              <w:pStyle w:val="TableParagraph"/>
              <w:numPr>
                <w:ilvl w:val="0"/>
                <w:numId w:val="10"/>
              </w:numPr>
              <w:tabs>
                <w:tab w:val="left" w:pos="544"/>
                <w:tab w:val="left" w:pos="545"/>
              </w:tabs>
              <w:spacing w:before="189"/>
            </w:pPr>
            <w:r>
              <w:rPr>
                <w:spacing w:val="-4"/>
              </w:rPr>
              <w:t>发票的要素</w:t>
            </w:r>
            <w:r>
              <w:t xml:space="preserve"> </w:t>
            </w:r>
          </w:p>
          <w:p w14:paraId="2202F3BD" w14:textId="77777777" w:rsidR="00966C55" w:rsidRDefault="009F1583">
            <w:pPr>
              <w:pStyle w:val="TableParagraph"/>
              <w:numPr>
                <w:ilvl w:val="0"/>
                <w:numId w:val="10"/>
              </w:numPr>
              <w:tabs>
                <w:tab w:val="left" w:pos="544"/>
                <w:tab w:val="left" w:pos="545"/>
              </w:tabs>
              <w:spacing w:before="188"/>
            </w:pPr>
            <w:r>
              <w:rPr>
                <w:spacing w:val="-4"/>
              </w:rPr>
              <w:t>支付交易的程序</w:t>
            </w:r>
            <w:r>
              <w:t xml:space="preserve"> </w:t>
            </w:r>
          </w:p>
        </w:tc>
        <w:tc>
          <w:tcPr>
            <w:tcW w:w="1426" w:type="dxa"/>
            <w:vMerge w:val="restart"/>
          </w:tcPr>
          <w:p w14:paraId="664D694F" w14:textId="77777777" w:rsidR="00966C55" w:rsidRDefault="00966C55">
            <w:pPr>
              <w:pStyle w:val="TableParagraph"/>
              <w:rPr>
                <w:rFonts w:ascii="Times New Roman"/>
              </w:rPr>
            </w:pPr>
          </w:p>
        </w:tc>
      </w:tr>
      <w:tr w:rsidR="00966C55" w14:paraId="379BBA5C" w14:textId="77777777">
        <w:trPr>
          <w:trHeight w:val="5149"/>
        </w:trPr>
        <w:tc>
          <w:tcPr>
            <w:tcW w:w="819" w:type="dxa"/>
          </w:tcPr>
          <w:p w14:paraId="6E017B3E" w14:textId="77777777" w:rsidR="00966C55" w:rsidRDefault="00966C55">
            <w:pPr>
              <w:pStyle w:val="TableParagraph"/>
              <w:rPr>
                <w:rFonts w:ascii="Times New Roman"/>
              </w:rPr>
            </w:pPr>
          </w:p>
        </w:tc>
        <w:tc>
          <w:tcPr>
            <w:tcW w:w="6231" w:type="dxa"/>
          </w:tcPr>
          <w:p w14:paraId="49E1E186" w14:textId="77777777" w:rsidR="00966C55" w:rsidRDefault="009F1583">
            <w:pPr>
              <w:pStyle w:val="TableParagraph"/>
              <w:spacing w:before="89"/>
              <w:ind w:left="124"/>
            </w:pPr>
            <w:r>
              <w:t>参赛者应该能够：</w:t>
            </w:r>
            <w:r>
              <w:t xml:space="preserve"> </w:t>
            </w:r>
          </w:p>
          <w:p w14:paraId="7995B003" w14:textId="77777777" w:rsidR="00966C55" w:rsidRDefault="009F1583">
            <w:pPr>
              <w:pStyle w:val="TableParagraph"/>
              <w:numPr>
                <w:ilvl w:val="0"/>
                <w:numId w:val="11"/>
              </w:numPr>
              <w:tabs>
                <w:tab w:val="left" w:pos="544"/>
                <w:tab w:val="left" w:pos="545"/>
              </w:tabs>
              <w:spacing w:before="191"/>
            </w:pPr>
            <w:r>
              <w:rPr>
                <w:spacing w:val="-8"/>
              </w:rPr>
              <w:t>基于对客户行为的理解做出财务决策</w:t>
            </w:r>
            <w:r>
              <w:t xml:space="preserve"> </w:t>
            </w:r>
          </w:p>
          <w:p w14:paraId="7E8E573A" w14:textId="77777777" w:rsidR="00966C55" w:rsidRDefault="009F1583">
            <w:pPr>
              <w:pStyle w:val="TableParagraph"/>
              <w:numPr>
                <w:ilvl w:val="0"/>
                <w:numId w:val="11"/>
              </w:numPr>
              <w:tabs>
                <w:tab w:val="left" w:pos="544"/>
                <w:tab w:val="left" w:pos="545"/>
              </w:tabs>
              <w:spacing w:before="188"/>
            </w:pPr>
            <w:r>
              <w:rPr>
                <w:spacing w:val="-8"/>
              </w:rPr>
              <w:t>进行成本收益计算，并提出详细的行动计划</w:t>
            </w:r>
            <w:r>
              <w:t xml:space="preserve"> </w:t>
            </w:r>
          </w:p>
          <w:p w14:paraId="35B53AE4" w14:textId="77777777" w:rsidR="00966C55" w:rsidRDefault="009F1583">
            <w:pPr>
              <w:pStyle w:val="TableParagraph"/>
              <w:numPr>
                <w:ilvl w:val="0"/>
                <w:numId w:val="11"/>
              </w:numPr>
              <w:tabs>
                <w:tab w:val="left" w:pos="544"/>
                <w:tab w:val="left" w:pos="545"/>
              </w:tabs>
              <w:spacing w:before="191"/>
            </w:pPr>
            <w:r>
              <w:rPr>
                <w:spacing w:val="-8"/>
              </w:rPr>
              <w:t>处理和维护个人及其他敏感数据</w:t>
            </w:r>
            <w:r>
              <w:t xml:space="preserve"> </w:t>
            </w:r>
          </w:p>
          <w:p w14:paraId="04A1092F" w14:textId="77777777" w:rsidR="00966C55" w:rsidRDefault="009F1583">
            <w:pPr>
              <w:pStyle w:val="TableParagraph"/>
              <w:numPr>
                <w:ilvl w:val="0"/>
                <w:numId w:val="11"/>
              </w:numPr>
              <w:tabs>
                <w:tab w:val="left" w:pos="544"/>
                <w:tab w:val="left" w:pos="545"/>
              </w:tabs>
              <w:spacing w:before="189"/>
            </w:pPr>
            <w:r>
              <w:rPr>
                <w:spacing w:val="-8"/>
              </w:rPr>
              <w:t>对签订协议进行风险评估</w:t>
            </w:r>
            <w:r>
              <w:t xml:space="preserve"> </w:t>
            </w:r>
          </w:p>
          <w:p w14:paraId="30EA0713" w14:textId="77777777" w:rsidR="00966C55" w:rsidRDefault="009F1583">
            <w:pPr>
              <w:pStyle w:val="TableParagraph"/>
              <w:numPr>
                <w:ilvl w:val="0"/>
                <w:numId w:val="11"/>
              </w:numPr>
              <w:tabs>
                <w:tab w:val="left" w:pos="544"/>
                <w:tab w:val="left" w:pos="545"/>
              </w:tabs>
              <w:spacing w:before="191"/>
            </w:pPr>
            <w:r>
              <w:t>关于保险</w:t>
            </w:r>
            <w:r>
              <w:t xml:space="preserve"> </w:t>
            </w:r>
          </w:p>
          <w:p w14:paraId="1D1E23D2" w14:textId="77777777" w:rsidR="00966C55" w:rsidRDefault="009F1583">
            <w:pPr>
              <w:pStyle w:val="TableParagraph"/>
              <w:numPr>
                <w:ilvl w:val="1"/>
                <w:numId w:val="11"/>
              </w:numPr>
              <w:tabs>
                <w:tab w:val="left" w:pos="1448"/>
              </w:tabs>
              <w:spacing w:before="189"/>
            </w:pPr>
            <w:r>
              <w:rPr>
                <w:spacing w:val="-2"/>
              </w:rPr>
              <w:t>评估保险需求</w:t>
            </w:r>
            <w:r>
              <w:t xml:space="preserve"> </w:t>
            </w:r>
          </w:p>
          <w:p w14:paraId="2850E072" w14:textId="77777777" w:rsidR="00966C55" w:rsidRDefault="009F1583">
            <w:pPr>
              <w:pStyle w:val="TableParagraph"/>
              <w:numPr>
                <w:ilvl w:val="1"/>
                <w:numId w:val="11"/>
              </w:numPr>
              <w:tabs>
                <w:tab w:val="left" w:pos="1448"/>
              </w:tabs>
              <w:spacing w:before="191"/>
            </w:pPr>
            <w:r>
              <w:rPr>
                <w:spacing w:val="-2"/>
              </w:rPr>
              <w:t>保险选项中成本</w:t>
            </w:r>
            <w:r>
              <w:t>/</w:t>
            </w:r>
            <w:r>
              <w:rPr>
                <w:spacing w:val="-2"/>
              </w:rPr>
              <w:t>收益计算</w:t>
            </w:r>
            <w:r>
              <w:rPr>
                <w:spacing w:val="-2"/>
              </w:rPr>
              <w:t xml:space="preserve"> </w:t>
            </w:r>
          </w:p>
          <w:p w14:paraId="41BF2EE2" w14:textId="77777777" w:rsidR="00966C55" w:rsidRDefault="009F1583">
            <w:pPr>
              <w:pStyle w:val="TableParagraph"/>
              <w:numPr>
                <w:ilvl w:val="1"/>
                <w:numId w:val="11"/>
              </w:numPr>
              <w:tabs>
                <w:tab w:val="left" w:pos="1448"/>
              </w:tabs>
              <w:spacing w:before="188"/>
            </w:pPr>
            <w:r>
              <w:rPr>
                <w:spacing w:val="-2"/>
              </w:rPr>
              <w:t>购买保险</w:t>
            </w:r>
            <w:r>
              <w:t xml:space="preserve"> </w:t>
            </w:r>
          </w:p>
          <w:p w14:paraId="5E767A27" w14:textId="77777777" w:rsidR="00966C55" w:rsidRDefault="009F1583">
            <w:pPr>
              <w:pStyle w:val="TableParagraph"/>
              <w:numPr>
                <w:ilvl w:val="1"/>
                <w:numId w:val="11"/>
              </w:numPr>
              <w:tabs>
                <w:tab w:val="left" w:pos="1448"/>
              </w:tabs>
              <w:spacing w:before="191"/>
            </w:pPr>
            <w:r>
              <w:rPr>
                <w:spacing w:val="-3"/>
              </w:rPr>
              <w:t>根据损失和损害进行保险理赔</w:t>
            </w:r>
            <w:r>
              <w:rPr>
                <w:spacing w:val="-3"/>
              </w:rPr>
              <w:t xml:space="preserve"> </w:t>
            </w:r>
          </w:p>
          <w:p w14:paraId="02391326" w14:textId="77777777" w:rsidR="00966C55" w:rsidRDefault="009F1583">
            <w:pPr>
              <w:pStyle w:val="TableParagraph"/>
              <w:numPr>
                <w:ilvl w:val="0"/>
                <w:numId w:val="11"/>
              </w:numPr>
              <w:tabs>
                <w:tab w:val="left" w:pos="544"/>
                <w:tab w:val="left" w:pos="545"/>
              </w:tabs>
              <w:spacing w:before="189"/>
            </w:pPr>
            <w:r>
              <w:rPr>
                <w:spacing w:val="-4"/>
              </w:rPr>
              <w:t>使用法律框架</w:t>
            </w:r>
            <w:r>
              <w:t xml:space="preserve"> </w:t>
            </w:r>
          </w:p>
        </w:tc>
        <w:tc>
          <w:tcPr>
            <w:tcW w:w="1426" w:type="dxa"/>
            <w:vMerge/>
            <w:tcBorders>
              <w:top w:val="nil"/>
            </w:tcBorders>
          </w:tcPr>
          <w:p w14:paraId="62A03846" w14:textId="77777777" w:rsidR="00966C55" w:rsidRDefault="00966C55">
            <w:pPr>
              <w:rPr>
                <w:sz w:val="2"/>
                <w:szCs w:val="2"/>
              </w:rPr>
            </w:pPr>
          </w:p>
        </w:tc>
      </w:tr>
    </w:tbl>
    <w:p w14:paraId="6C493F99" w14:textId="77777777" w:rsidR="00966C55" w:rsidRDefault="00966C55">
      <w:pPr>
        <w:rPr>
          <w:sz w:val="2"/>
          <w:szCs w:val="2"/>
        </w:rPr>
        <w:sectPr w:rsidR="00966C55">
          <w:pgSz w:w="11920" w:h="16850"/>
          <w:pgMar w:top="1440" w:right="1120" w:bottom="1680" w:left="1460" w:header="501" w:footer="1499" w:gutter="0"/>
          <w:cols w:space="720"/>
        </w:sectPr>
      </w:pPr>
    </w:p>
    <w:tbl>
      <w:tblPr>
        <w:tblW w:w="0" w:type="auto"/>
        <w:tblInd w:w="272" w:type="dxa"/>
        <w:tblBorders>
          <w:top w:val="single" w:sz="12" w:space="0" w:color="6FAC46"/>
          <w:left w:val="single" w:sz="12" w:space="0" w:color="6FAC46"/>
          <w:bottom w:val="single" w:sz="12" w:space="0" w:color="6FAC46"/>
          <w:right w:val="single" w:sz="12" w:space="0" w:color="6FAC46"/>
          <w:insideH w:val="single" w:sz="12" w:space="0" w:color="6FAC46"/>
          <w:insideV w:val="single" w:sz="12" w:space="0" w:color="6FAC46"/>
        </w:tblBorders>
        <w:tblLayout w:type="fixed"/>
        <w:tblCellMar>
          <w:left w:w="0" w:type="dxa"/>
          <w:right w:w="0" w:type="dxa"/>
        </w:tblCellMar>
        <w:tblLook w:val="04A0" w:firstRow="1" w:lastRow="0" w:firstColumn="1" w:lastColumn="0" w:noHBand="0" w:noVBand="1"/>
      </w:tblPr>
      <w:tblGrid>
        <w:gridCol w:w="818"/>
        <w:gridCol w:w="6238"/>
        <w:gridCol w:w="1418"/>
      </w:tblGrid>
      <w:tr w:rsidR="00966C55" w14:paraId="234120FA" w14:textId="77777777">
        <w:trPr>
          <w:trHeight w:val="1405"/>
        </w:trPr>
        <w:tc>
          <w:tcPr>
            <w:tcW w:w="818" w:type="dxa"/>
          </w:tcPr>
          <w:p w14:paraId="5119CB2A" w14:textId="77777777" w:rsidR="00966C55" w:rsidRDefault="00966C55">
            <w:pPr>
              <w:pStyle w:val="TableParagraph"/>
              <w:rPr>
                <w:rFonts w:ascii="Times New Roman"/>
              </w:rPr>
            </w:pPr>
          </w:p>
        </w:tc>
        <w:tc>
          <w:tcPr>
            <w:tcW w:w="6238" w:type="dxa"/>
          </w:tcPr>
          <w:p w14:paraId="6593EA64" w14:textId="77777777" w:rsidR="00966C55" w:rsidRDefault="009F1583">
            <w:pPr>
              <w:pStyle w:val="TableParagraph"/>
              <w:numPr>
                <w:ilvl w:val="0"/>
                <w:numId w:val="12"/>
              </w:numPr>
              <w:tabs>
                <w:tab w:val="left" w:pos="1448"/>
              </w:tabs>
              <w:spacing w:before="94"/>
            </w:pPr>
            <w:r>
              <w:rPr>
                <w:spacing w:val="-5"/>
              </w:rPr>
              <w:t>启动协议</w:t>
            </w:r>
            <w:r>
              <w:t xml:space="preserve"> </w:t>
            </w:r>
          </w:p>
          <w:p w14:paraId="7693D9E3" w14:textId="77777777" w:rsidR="00966C55" w:rsidRDefault="009F1583">
            <w:pPr>
              <w:pStyle w:val="TableParagraph"/>
              <w:numPr>
                <w:ilvl w:val="0"/>
                <w:numId w:val="12"/>
              </w:numPr>
              <w:tabs>
                <w:tab w:val="left" w:pos="1448"/>
              </w:tabs>
              <w:spacing w:before="188"/>
            </w:pPr>
            <w:r>
              <w:rPr>
                <w:spacing w:val="-5"/>
              </w:rPr>
              <w:t>签订协议</w:t>
            </w:r>
            <w:r>
              <w:t xml:space="preserve"> </w:t>
            </w:r>
          </w:p>
          <w:p w14:paraId="211AD852" w14:textId="77777777" w:rsidR="00966C55" w:rsidRDefault="009F1583">
            <w:pPr>
              <w:pStyle w:val="TableParagraph"/>
              <w:numPr>
                <w:ilvl w:val="0"/>
                <w:numId w:val="12"/>
              </w:numPr>
              <w:tabs>
                <w:tab w:val="left" w:pos="1448"/>
              </w:tabs>
              <w:spacing w:before="191"/>
            </w:pPr>
            <w:r>
              <w:rPr>
                <w:spacing w:val="-5"/>
              </w:rPr>
              <w:t>履行协议</w:t>
            </w:r>
            <w:r>
              <w:t xml:space="preserve"> </w:t>
            </w:r>
          </w:p>
        </w:tc>
        <w:tc>
          <w:tcPr>
            <w:tcW w:w="1418" w:type="dxa"/>
          </w:tcPr>
          <w:p w14:paraId="1DE98933" w14:textId="77777777" w:rsidR="00966C55" w:rsidRDefault="00966C55">
            <w:pPr>
              <w:pStyle w:val="TableParagraph"/>
              <w:rPr>
                <w:rFonts w:ascii="Times New Roman"/>
              </w:rPr>
            </w:pPr>
          </w:p>
        </w:tc>
      </w:tr>
      <w:tr w:rsidR="00966C55" w14:paraId="4D74ACFE" w14:textId="77777777">
        <w:trPr>
          <w:trHeight w:val="466"/>
        </w:trPr>
        <w:tc>
          <w:tcPr>
            <w:tcW w:w="818" w:type="dxa"/>
            <w:shd w:val="clear" w:color="auto" w:fill="A6E1AD"/>
          </w:tcPr>
          <w:p w14:paraId="149ADA2F" w14:textId="77777777" w:rsidR="00966C55" w:rsidRDefault="009F1583">
            <w:pPr>
              <w:pStyle w:val="TableParagraph"/>
              <w:spacing w:before="91"/>
              <w:ind w:right="198"/>
              <w:jc w:val="right"/>
              <w:rPr>
                <w:b/>
              </w:rPr>
            </w:pPr>
            <w:r>
              <w:rPr>
                <w:b/>
                <w:w w:val="95"/>
              </w:rPr>
              <w:t xml:space="preserve">4 </w:t>
            </w:r>
          </w:p>
        </w:tc>
        <w:tc>
          <w:tcPr>
            <w:tcW w:w="6238" w:type="dxa"/>
            <w:shd w:val="clear" w:color="auto" w:fill="A6E1AD"/>
          </w:tcPr>
          <w:p w14:paraId="13B0FBDE" w14:textId="77777777" w:rsidR="00966C55" w:rsidRDefault="009F1583">
            <w:pPr>
              <w:pStyle w:val="TableParagraph"/>
              <w:spacing w:before="96"/>
              <w:ind w:left="2382" w:right="2239"/>
              <w:jc w:val="center"/>
              <w:rPr>
                <w:b/>
              </w:rPr>
            </w:pPr>
            <w:r>
              <w:rPr>
                <w:b/>
              </w:rPr>
              <w:t>成本和价格</w:t>
            </w:r>
            <w:r>
              <w:rPr>
                <w:b/>
                <w:w w:val="99"/>
              </w:rPr>
              <w:t xml:space="preserve"> </w:t>
            </w:r>
          </w:p>
        </w:tc>
        <w:tc>
          <w:tcPr>
            <w:tcW w:w="1418" w:type="dxa"/>
            <w:vMerge w:val="restart"/>
          </w:tcPr>
          <w:p w14:paraId="07BB2F5F" w14:textId="77777777" w:rsidR="00966C55" w:rsidRDefault="00966C55">
            <w:pPr>
              <w:pStyle w:val="TableParagraph"/>
            </w:pPr>
          </w:p>
          <w:p w14:paraId="3314FA12" w14:textId="77777777" w:rsidR="00966C55" w:rsidRDefault="00966C55">
            <w:pPr>
              <w:pStyle w:val="TableParagraph"/>
            </w:pPr>
          </w:p>
          <w:p w14:paraId="46CA64F9" w14:textId="77777777" w:rsidR="00966C55" w:rsidRDefault="00966C55">
            <w:pPr>
              <w:pStyle w:val="TableParagraph"/>
            </w:pPr>
          </w:p>
          <w:p w14:paraId="5D907587" w14:textId="77777777" w:rsidR="00966C55" w:rsidRDefault="00966C55">
            <w:pPr>
              <w:pStyle w:val="TableParagraph"/>
            </w:pPr>
          </w:p>
          <w:p w14:paraId="09F9AA6A" w14:textId="77777777" w:rsidR="00966C55" w:rsidRDefault="00966C55">
            <w:pPr>
              <w:pStyle w:val="TableParagraph"/>
            </w:pPr>
          </w:p>
          <w:p w14:paraId="4A0B6D56" w14:textId="77777777" w:rsidR="00966C55" w:rsidRDefault="00966C55">
            <w:pPr>
              <w:pStyle w:val="TableParagraph"/>
            </w:pPr>
          </w:p>
          <w:p w14:paraId="336E6B5D" w14:textId="77777777" w:rsidR="00966C55" w:rsidRDefault="00966C55">
            <w:pPr>
              <w:pStyle w:val="TableParagraph"/>
            </w:pPr>
          </w:p>
          <w:p w14:paraId="2E199093" w14:textId="77777777" w:rsidR="00966C55" w:rsidRDefault="00966C55">
            <w:pPr>
              <w:pStyle w:val="TableParagraph"/>
            </w:pPr>
          </w:p>
          <w:p w14:paraId="25CC1D50" w14:textId="77777777" w:rsidR="00966C55" w:rsidRDefault="00966C55">
            <w:pPr>
              <w:pStyle w:val="TableParagraph"/>
            </w:pPr>
          </w:p>
          <w:p w14:paraId="228D4B99" w14:textId="77777777" w:rsidR="00966C55" w:rsidRDefault="00966C55">
            <w:pPr>
              <w:pStyle w:val="TableParagraph"/>
            </w:pPr>
          </w:p>
          <w:p w14:paraId="2199F5A4" w14:textId="77777777" w:rsidR="00966C55" w:rsidRDefault="00966C55">
            <w:pPr>
              <w:pStyle w:val="TableParagraph"/>
            </w:pPr>
          </w:p>
          <w:p w14:paraId="2A714BE0" w14:textId="77777777" w:rsidR="00966C55" w:rsidRDefault="00966C55">
            <w:pPr>
              <w:pStyle w:val="TableParagraph"/>
            </w:pPr>
          </w:p>
          <w:p w14:paraId="5778AC29" w14:textId="77777777" w:rsidR="00966C55" w:rsidRDefault="00966C55">
            <w:pPr>
              <w:pStyle w:val="TableParagraph"/>
            </w:pPr>
          </w:p>
          <w:p w14:paraId="4B718E4A" w14:textId="77777777" w:rsidR="00966C55" w:rsidRDefault="00966C55">
            <w:pPr>
              <w:pStyle w:val="TableParagraph"/>
            </w:pPr>
          </w:p>
          <w:p w14:paraId="5E6C8E37" w14:textId="77777777" w:rsidR="00966C55" w:rsidRDefault="00966C55">
            <w:pPr>
              <w:pStyle w:val="TableParagraph"/>
            </w:pPr>
          </w:p>
          <w:p w14:paraId="0598ABF3" w14:textId="77777777" w:rsidR="00966C55" w:rsidRDefault="00966C55">
            <w:pPr>
              <w:pStyle w:val="TableParagraph"/>
            </w:pPr>
          </w:p>
          <w:p w14:paraId="4D094632" w14:textId="77777777" w:rsidR="00966C55" w:rsidRDefault="00966C55">
            <w:pPr>
              <w:pStyle w:val="TableParagraph"/>
            </w:pPr>
          </w:p>
          <w:p w14:paraId="77D6B97D" w14:textId="77777777" w:rsidR="00966C55" w:rsidRDefault="00966C55">
            <w:pPr>
              <w:pStyle w:val="TableParagraph"/>
              <w:spacing w:before="10"/>
            </w:pPr>
          </w:p>
          <w:p w14:paraId="0396DBA3" w14:textId="77777777" w:rsidR="00966C55" w:rsidRDefault="009F1583">
            <w:pPr>
              <w:pStyle w:val="TableParagraph"/>
              <w:ind w:left="598"/>
              <w:rPr>
                <w:b/>
              </w:rPr>
            </w:pPr>
            <w:r>
              <w:rPr>
                <w:b/>
              </w:rPr>
              <w:t xml:space="preserve">23 </w:t>
            </w:r>
          </w:p>
        </w:tc>
      </w:tr>
      <w:tr w:rsidR="00966C55" w14:paraId="6621DEE0" w14:textId="77777777">
        <w:trPr>
          <w:trHeight w:val="2809"/>
        </w:trPr>
        <w:tc>
          <w:tcPr>
            <w:tcW w:w="818" w:type="dxa"/>
          </w:tcPr>
          <w:p w14:paraId="101D6FA2" w14:textId="77777777" w:rsidR="00966C55" w:rsidRDefault="00966C55">
            <w:pPr>
              <w:pStyle w:val="TableParagraph"/>
              <w:rPr>
                <w:rFonts w:ascii="Times New Roman"/>
              </w:rPr>
            </w:pPr>
          </w:p>
        </w:tc>
        <w:tc>
          <w:tcPr>
            <w:tcW w:w="6238" w:type="dxa"/>
          </w:tcPr>
          <w:p w14:paraId="545047C8" w14:textId="77777777" w:rsidR="00966C55" w:rsidRDefault="009F1583">
            <w:pPr>
              <w:pStyle w:val="TableParagraph"/>
              <w:spacing w:before="91"/>
              <w:ind w:left="124"/>
            </w:pPr>
            <w:r>
              <w:t>参赛者需要知道和了解：</w:t>
            </w:r>
            <w:r>
              <w:t xml:space="preserve"> </w:t>
            </w:r>
          </w:p>
          <w:p w14:paraId="26DEAAC2" w14:textId="77777777" w:rsidR="00966C55" w:rsidRDefault="009F1583">
            <w:pPr>
              <w:pStyle w:val="TableParagraph"/>
              <w:numPr>
                <w:ilvl w:val="0"/>
                <w:numId w:val="13"/>
              </w:numPr>
              <w:tabs>
                <w:tab w:val="left" w:pos="544"/>
                <w:tab w:val="left" w:pos="545"/>
              </w:tabs>
              <w:spacing w:before="191"/>
            </w:pPr>
            <w:r>
              <w:rPr>
                <w:spacing w:val="-8"/>
              </w:rPr>
              <w:t>会计的原则和正式的需求</w:t>
            </w:r>
            <w:r>
              <w:t xml:space="preserve"> </w:t>
            </w:r>
          </w:p>
          <w:p w14:paraId="4749ABEB" w14:textId="77777777" w:rsidR="00966C55" w:rsidRDefault="009F1583">
            <w:pPr>
              <w:pStyle w:val="TableParagraph"/>
              <w:numPr>
                <w:ilvl w:val="0"/>
                <w:numId w:val="13"/>
              </w:numPr>
              <w:tabs>
                <w:tab w:val="left" w:pos="544"/>
                <w:tab w:val="left" w:pos="545"/>
              </w:tabs>
              <w:spacing w:before="191"/>
            </w:pPr>
            <w:r>
              <w:rPr>
                <w:spacing w:val="-5"/>
              </w:rPr>
              <w:t>如何分析和分配收入</w:t>
            </w:r>
            <w:r>
              <w:t xml:space="preserve"> </w:t>
            </w:r>
          </w:p>
          <w:p w14:paraId="70552F3C" w14:textId="77777777" w:rsidR="00966C55" w:rsidRDefault="009F1583">
            <w:pPr>
              <w:pStyle w:val="TableParagraph"/>
              <w:numPr>
                <w:ilvl w:val="0"/>
                <w:numId w:val="13"/>
              </w:numPr>
              <w:tabs>
                <w:tab w:val="left" w:pos="544"/>
                <w:tab w:val="left" w:pos="545"/>
              </w:tabs>
              <w:spacing w:before="189"/>
            </w:pPr>
            <w:r>
              <w:rPr>
                <w:spacing w:val="-5"/>
              </w:rPr>
              <w:t>储蓄和融资的目的</w:t>
            </w:r>
            <w:r>
              <w:t xml:space="preserve"> </w:t>
            </w:r>
          </w:p>
          <w:p w14:paraId="0F01FAF9" w14:textId="77777777" w:rsidR="00966C55" w:rsidRDefault="009F1583">
            <w:pPr>
              <w:pStyle w:val="TableParagraph"/>
              <w:numPr>
                <w:ilvl w:val="0"/>
                <w:numId w:val="13"/>
              </w:numPr>
              <w:tabs>
                <w:tab w:val="left" w:pos="544"/>
                <w:tab w:val="left" w:pos="545"/>
              </w:tabs>
              <w:spacing w:before="191"/>
            </w:pPr>
            <w:r>
              <w:rPr>
                <w:spacing w:val="-8"/>
              </w:rPr>
              <w:t>国内和国际支付交易的原则和实践基础</w:t>
            </w:r>
            <w:r>
              <w:t xml:space="preserve"> </w:t>
            </w:r>
          </w:p>
          <w:p w14:paraId="5A05E4C4" w14:textId="77777777" w:rsidR="00966C55" w:rsidRDefault="009F1583">
            <w:pPr>
              <w:pStyle w:val="TableParagraph"/>
              <w:numPr>
                <w:ilvl w:val="0"/>
                <w:numId w:val="13"/>
              </w:numPr>
              <w:tabs>
                <w:tab w:val="left" w:pos="544"/>
                <w:tab w:val="left" w:pos="545"/>
              </w:tabs>
              <w:spacing w:before="189"/>
            </w:pPr>
            <w:r>
              <w:rPr>
                <w:spacing w:val="-8"/>
              </w:rPr>
              <w:t>敏感、紧急或者危险货物进行区分、标识和运输的方法</w:t>
            </w:r>
            <w:r>
              <w:t xml:space="preserve"> </w:t>
            </w:r>
          </w:p>
        </w:tc>
        <w:tc>
          <w:tcPr>
            <w:tcW w:w="1418" w:type="dxa"/>
            <w:vMerge/>
            <w:tcBorders>
              <w:top w:val="nil"/>
            </w:tcBorders>
          </w:tcPr>
          <w:p w14:paraId="2F2629E4" w14:textId="77777777" w:rsidR="00966C55" w:rsidRDefault="00966C55">
            <w:pPr>
              <w:rPr>
                <w:sz w:val="2"/>
                <w:szCs w:val="2"/>
              </w:rPr>
            </w:pPr>
          </w:p>
        </w:tc>
      </w:tr>
      <w:tr w:rsidR="00966C55" w14:paraId="5F47ED4C" w14:textId="77777777">
        <w:trPr>
          <w:trHeight w:val="7019"/>
        </w:trPr>
        <w:tc>
          <w:tcPr>
            <w:tcW w:w="818" w:type="dxa"/>
          </w:tcPr>
          <w:p w14:paraId="3C70296B" w14:textId="77777777" w:rsidR="00966C55" w:rsidRDefault="00966C55">
            <w:pPr>
              <w:pStyle w:val="TableParagraph"/>
              <w:rPr>
                <w:rFonts w:ascii="Times New Roman"/>
              </w:rPr>
            </w:pPr>
          </w:p>
        </w:tc>
        <w:tc>
          <w:tcPr>
            <w:tcW w:w="6238" w:type="dxa"/>
          </w:tcPr>
          <w:p w14:paraId="35F1B2E2" w14:textId="77777777" w:rsidR="00966C55" w:rsidRDefault="009F1583">
            <w:pPr>
              <w:pStyle w:val="TableParagraph"/>
              <w:spacing w:before="89"/>
              <w:ind w:left="124"/>
            </w:pPr>
            <w:r>
              <w:t>参赛者应该能够：</w:t>
            </w:r>
            <w:r>
              <w:t xml:space="preserve"> </w:t>
            </w:r>
          </w:p>
          <w:p w14:paraId="146846BF" w14:textId="77777777" w:rsidR="00966C55" w:rsidRDefault="009F1583">
            <w:pPr>
              <w:pStyle w:val="TableParagraph"/>
              <w:numPr>
                <w:ilvl w:val="0"/>
                <w:numId w:val="14"/>
              </w:numPr>
              <w:tabs>
                <w:tab w:val="left" w:pos="544"/>
                <w:tab w:val="left" w:pos="545"/>
              </w:tabs>
              <w:spacing w:before="191"/>
            </w:pPr>
            <w:r>
              <w:rPr>
                <w:spacing w:val="-4"/>
              </w:rPr>
              <w:t>记录收入与支出</w:t>
            </w:r>
            <w:r>
              <w:t xml:space="preserve"> </w:t>
            </w:r>
          </w:p>
          <w:p w14:paraId="7F6EBB2A" w14:textId="77777777" w:rsidR="00966C55" w:rsidRDefault="009F1583">
            <w:pPr>
              <w:pStyle w:val="TableParagraph"/>
              <w:numPr>
                <w:ilvl w:val="0"/>
                <w:numId w:val="14"/>
              </w:numPr>
              <w:tabs>
                <w:tab w:val="left" w:pos="544"/>
                <w:tab w:val="left" w:pos="545"/>
              </w:tabs>
              <w:spacing w:before="191" w:line="403" w:lineRule="auto"/>
              <w:ind w:right="-29" w:hanging="420"/>
            </w:pPr>
            <w:r>
              <w:rPr>
                <w:spacing w:val="-5"/>
              </w:rPr>
              <w:t>比较和评估包括国内与国外交易的银行服务，将他们的条款</w:t>
            </w:r>
            <w:r>
              <w:rPr>
                <w:spacing w:val="-4"/>
              </w:rPr>
              <w:t>纳入考虑之中</w:t>
            </w:r>
            <w:r>
              <w:t xml:space="preserve"> </w:t>
            </w:r>
          </w:p>
          <w:p w14:paraId="560F39C9" w14:textId="77777777" w:rsidR="00966C55" w:rsidRDefault="009F1583">
            <w:pPr>
              <w:pStyle w:val="TableParagraph"/>
              <w:numPr>
                <w:ilvl w:val="0"/>
                <w:numId w:val="14"/>
              </w:numPr>
              <w:tabs>
                <w:tab w:val="left" w:pos="544"/>
                <w:tab w:val="left" w:pos="545"/>
              </w:tabs>
              <w:spacing w:line="281" w:lineRule="exact"/>
            </w:pPr>
            <w:r>
              <w:rPr>
                <w:spacing w:val="-8"/>
              </w:rPr>
              <w:t>研究相关的收费系统，结合成本收益分析</w:t>
            </w:r>
            <w:r>
              <w:t xml:space="preserve"> </w:t>
            </w:r>
          </w:p>
          <w:p w14:paraId="2128B3DB" w14:textId="77777777" w:rsidR="00966C55" w:rsidRDefault="009F1583">
            <w:pPr>
              <w:pStyle w:val="TableParagraph"/>
              <w:numPr>
                <w:ilvl w:val="0"/>
                <w:numId w:val="14"/>
              </w:numPr>
              <w:tabs>
                <w:tab w:val="left" w:pos="544"/>
                <w:tab w:val="left" w:pos="545"/>
              </w:tabs>
              <w:spacing w:before="190"/>
            </w:pPr>
            <w:r>
              <w:rPr>
                <w:spacing w:val="-4"/>
              </w:rPr>
              <w:t>计算进口费用</w:t>
            </w:r>
            <w:r>
              <w:t xml:space="preserve"> </w:t>
            </w:r>
          </w:p>
          <w:p w14:paraId="31889840" w14:textId="77777777" w:rsidR="00966C55" w:rsidRDefault="009F1583">
            <w:pPr>
              <w:pStyle w:val="TableParagraph"/>
              <w:numPr>
                <w:ilvl w:val="0"/>
                <w:numId w:val="14"/>
              </w:numPr>
              <w:tabs>
                <w:tab w:val="left" w:pos="544"/>
                <w:tab w:val="left" w:pos="545"/>
              </w:tabs>
              <w:spacing w:before="189"/>
            </w:pPr>
            <w:r>
              <w:rPr>
                <w:spacing w:val="-8"/>
              </w:rPr>
              <w:t>计算采购成本、比较利率以及条件</w:t>
            </w:r>
            <w:r>
              <w:t xml:space="preserve"> </w:t>
            </w:r>
          </w:p>
          <w:p w14:paraId="604591DC" w14:textId="77777777" w:rsidR="00966C55" w:rsidRDefault="009F1583">
            <w:pPr>
              <w:pStyle w:val="TableParagraph"/>
              <w:numPr>
                <w:ilvl w:val="0"/>
                <w:numId w:val="14"/>
              </w:numPr>
              <w:tabs>
                <w:tab w:val="left" w:pos="544"/>
                <w:tab w:val="left" w:pos="545"/>
              </w:tabs>
              <w:spacing w:before="189"/>
            </w:pPr>
            <w:r>
              <w:rPr>
                <w:spacing w:val="-8"/>
              </w:rPr>
              <w:t>基于性价比作出定量和定性的选择</w:t>
            </w:r>
            <w:r>
              <w:t xml:space="preserve"> </w:t>
            </w:r>
          </w:p>
          <w:p w14:paraId="67F9911E" w14:textId="77777777" w:rsidR="00966C55" w:rsidRDefault="009F1583">
            <w:pPr>
              <w:pStyle w:val="TableParagraph"/>
              <w:numPr>
                <w:ilvl w:val="0"/>
                <w:numId w:val="14"/>
              </w:numPr>
              <w:tabs>
                <w:tab w:val="left" w:pos="544"/>
                <w:tab w:val="left" w:pos="545"/>
              </w:tabs>
              <w:spacing w:before="190"/>
            </w:pPr>
            <w:r>
              <w:rPr>
                <w:spacing w:val="-5"/>
              </w:rPr>
              <w:t>体积与价格的计算</w:t>
            </w:r>
            <w:r>
              <w:t xml:space="preserve"> </w:t>
            </w:r>
          </w:p>
          <w:p w14:paraId="6C4110D3" w14:textId="77777777" w:rsidR="00966C55" w:rsidRDefault="009F1583">
            <w:pPr>
              <w:pStyle w:val="TableParagraph"/>
              <w:numPr>
                <w:ilvl w:val="0"/>
                <w:numId w:val="14"/>
              </w:numPr>
              <w:tabs>
                <w:tab w:val="left" w:pos="544"/>
                <w:tab w:val="left" w:pos="545"/>
              </w:tabs>
              <w:spacing w:before="189"/>
            </w:pPr>
            <w:r>
              <w:rPr>
                <w:spacing w:val="-5"/>
              </w:rPr>
              <w:t>检查、计算并生成发票</w:t>
            </w:r>
            <w:r>
              <w:t xml:space="preserve"> </w:t>
            </w:r>
          </w:p>
          <w:p w14:paraId="172F6232" w14:textId="77777777" w:rsidR="00966C55" w:rsidRDefault="009F1583">
            <w:pPr>
              <w:pStyle w:val="TableParagraph"/>
              <w:numPr>
                <w:ilvl w:val="0"/>
                <w:numId w:val="14"/>
              </w:numPr>
              <w:tabs>
                <w:tab w:val="left" w:pos="544"/>
                <w:tab w:val="left" w:pos="545"/>
              </w:tabs>
              <w:spacing w:before="191"/>
            </w:pPr>
            <w:r>
              <w:rPr>
                <w:spacing w:val="-8"/>
              </w:rPr>
              <w:t>实现进出口计算以及成本核算</w:t>
            </w:r>
            <w:r>
              <w:t xml:space="preserve"> </w:t>
            </w:r>
          </w:p>
          <w:p w14:paraId="0FD6CF3D" w14:textId="77777777" w:rsidR="00966C55" w:rsidRDefault="009F1583">
            <w:pPr>
              <w:pStyle w:val="TableParagraph"/>
              <w:numPr>
                <w:ilvl w:val="0"/>
                <w:numId w:val="14"/>
              </w:numPr>
              <w:tabs>
                <w:tab w:val="left" w:pos="544"/>
                <w:tab w:val="left" w:pos="545"/>
              </w:tabs>
              <w:spacing w:before="189"/>
            </w:pPr>
            <w:r>
              <w:rPr>
                <w:spacing w:val="-5"/>
              </w:rPr>
              <w:t>计算价格和价格折扣</w:t>
            </w:r>
            <w:r>
              <w:t xml:space="preserve"> </w:t>
            </w:r>
          </w:p>
          <w:p w14:paraId="3ED91E0B" w14:textId="77777777" w:rsidR="00966C55" w:rsidRDefault="009F1583">
            <w:pPr>
              <w:pStyle w:val="TableParagraph"/>
              <w:numPr>
                <w:ilvl w:val="0"/>
                <w:numId w:val="14"/>
              </w:numPr>
              <w:tabs>
                <w:tab w:val="left" w:pos="544"/>
                <w:tab w:val="left" w:pos="545"/>
              </w:tabs>
              <w:spacing w:before="191"/>
            </w:pPr>
            <w:r>
              <w:t>比较报价</w:t>
            </w:r>
            <w:r>
              <w:t xml:space="preserve"> </w:t>
            </w:r>
          </w:p>
          <w:p w14:paraId="2A625F65" w14:textId="77777777" w:rsidR="00966C55" w:rsidRDefault="009F1583">
            <w:pPr>
              <w:pStyle w:val="TableParagraph"/>
              <w:numPr>
                <w:ilvl w:val="0"/>
                <w:numId w:val="14"/>
              </w:numPr>
              <w:tabs>
                <w:tab w:val="left" w:pos="544"/>
                <w:tab w:val="left" w:pos="545"/>
              </w:tabs>
              <w:spacing w:before="30" w:line="470" w:lineRule="exact"/>
              <w:ind w:right="222" w:hanging="420"/>
            </w:pPr>
            <w:r>
              <w:rPr>
                <w:spacing w:val="8"/>
              </w:rPr>
              <w:t>识别和解释敏感</w:t>
            </w:r>
            <w:r>
              <w:rPr>
                <w:spacing w:val="8"/>
              </w:rPr>
              <w:t>,</w:t>
            </w:r>
            <w:r>
              <w:rPr>
                <w:spacing w:val="8"/>
              </w:rPr>
              <w:t>紧急和危险货物行业特定的标签和安</w:t>
            </w:r>
            <w:r>
              <w:rPr>
                <w:spacing w:val="3"/>
              </w:rPr>
              <w:t>全要求</w:t>
            </w:r>
            <w:r>
              <w:t xml:space="preserve"> </w:t>
            </w:r>
          </w:p>
        </w:tc>
        <w:tc>
          <w:tcPr>
            <w:tcW w:w="1418" w:type="dxa"/>
            <w:vMerge/>
            <w:tcBorders>
              <w:top w:val="nil"/>
            </w:tcBorders>
          </w:tcPr>
          <w:p w14:paraId="1AF25F8A" w14:textId="77777777" w:rsidR="00966C55" w:rsidRDefault="00966C55">
            <w:pPr>
              <w:rPr>
                <w:sz w:val="2"/>
                <w:szCs w:val="2"/>
              </w:rPr>
            </w:pPr>
          </w:p>
        </w:tc>
      </w:tr>
      <w:tr w:rsidR="00966C55" w14:paraId="3E0A2D66" w14:textId="77777777">
        <w:trPr>
          <w:trHeight w:val="469"/>
        </w:trPr>
        <w:tc>
          <w:tcPr>
            <w:tcW w:w="818" w:type="dxa"/>
            <w:shd w:val="clear" w:color="auto" w:fill="A6E1AD"/>
          </w:tcPr>
          <w:p w14:paraId="65677757" w14:textId="77777777" w:rsidR="00966C55" w:rsidRDefault="009F1583">
            <w:pPr>
              <w:pStyle w:val="TableParagraph"/>
              <w:spacing w:before="91"/>
              <w:ind w:right="198"/>
              <w:jc w:val="right"/>
              <w:rPr>
                <w:b/>
              </w:rPr>
            </w:pPr>
            <w:r>
              <w:rPr>
                <w:b/>
                <w:w w:val="95"/>
              </w:rPr>
              <w:t xml:space="preserve">5 </w:t>
            </w:r>
          </w:p>
        </w:tc>
        <w:tc>
          <w:tcPr>
            <w:tcW w:w="6238" w:type="dxa"/>
            <w:shd w:val="clear" w:color="auto" w:fill="A6E1AD"/>
          </w:tcPr>
          <w:p w14:paraId="4D5A32AD" w14:textId="77777777" w:rsidR="00966C55" w:rsidRDefault="009F1583">
            <w:pPr>
              <w:pStyle w:val="TableParagraph"/>
              <w:spacing w:before="93"/>
              <w:ind w:left="2382" w:right="2239"/>
              <w:jc w:val="center"/>
              <w:rPr>
                <w:b/>
              </w:rPr>
            </w:pPr>
            <w:r>
              <w:rPr>
                <w:b/>
              </w:rPr>
              <w:t>信息和通信技术</w:t>
            </w:r>
            <w:r>
              <w:rPr>
                <w:b/>
                <w:w w:val="99"/>
              </w:rPr>
              <w:t xml:space="preserve"> </w:t>
            </w:r>
          </w:p>
        </w:tc>
        <w:tc>
          <w:tcPr>
            <w:tcW w:w="1418" w:type="dxa"/>
            <w:vMerge w:val="restart"/>
          </w:tcPr>
          <w:p w14:paraId="1856EA2C" w14:textId="77777777" w:rsidR="00966C55" w:rsidRDefault="00966C55">
            <w:pPr>
              <w:pStyle w:val="TableParagraph"/>
            </w:pPr>
          </w:p>
          <w:p w14:paraId="59624CDC" w14:textId="77777777" w:rsidR="00966C55" w:rsidRDefault="00966C55">
            <w:pPr>
              <w:pStyle w:val="TableParagraph"/>
              <w:spacing w:before="9"/>
              <w:rPr>
                <w:sz w:val="26"/>
              </w:rPr>
            </w:pPr>
          </w:p>
          <w:p w14:paraId="2B2B7A93" w14:textId="77777777" w:rsidR="00966C55" w:rsidRDefault="009F1583">
            <w:pPr>
              <w:pStyle w:val="TableParagraph"/>
              <w:ind w:left="598"/>
              <w:rPr>
                <w:b/>
              </w:rPr>
            </w:pPr>
            <w:r>
              <w:rPr>
                <w:b/>
              </w:rPr>
              <w:t xml:space="preserve">10 </w:t>
            </w:r>
          </w:p>
        </w:tc>
      </w:tr>
      <w:tr w:rsidR="00966C55" w14:paraId="4D704A71" w14:textId="77777777">
        <w:trPr>
          <w:trHeight w:val="937"/>
        </w:trPr>
        <w:tc>
          <w:tcPr>
            <w:tcW w:w="818" w:type="dxa"/>
          </w:tcPr>
          <w:p w14:paraId="277C6D49" w14:textId="77777777" w:rsidR="00966C55" w:rsidRDefault="00966C55">
            <w:pPr>
              <w:pStyle w:val="TableParagraph"/>
              <w:rPr>
                <w:rFonts w:ascii="Times New Roman"/>
              </w:rPr>
            </w:pPr>
          </w:p>
        </w:tc>
        <w:tc>
          <w:tcPr>
            <w:tcW w:w="6238" w:type="dxa"/>
          </w:tcPr>
          <w:p w14:paraId="6B794B14" w14:textId="77777777" w:rsidR="00966C55" w:rsidRDefault="009F1583">
            <w:pPr>
              <w:pStyle w:val="TableParagraph"/>
              <w:spacing w:before="89"/>
              <w:ind w:left="124"/>
            </w:pPr>
            <w:r>
              <w:t>参赛者需要知道和了解：</w:t>
            </w:r>
            <w:r>
              <w:t xml:space="preserve"> </w:t>
            </w:r>
          </w:p>
          <w:p w14:paraId="27423BFF" w14:textId="77777777" w:rsidR="00966C55" w:rsidRDefault="009F1583">
            <w:pPr>
              <w:pStyle w:val="TableParagraph"/>
              <w:numPr>
                <w:ilvl w:val="0"/>
                <w:numId w:val="15"/>
              </w:numPr>
              <w:tabs>
                <w:tab w:val="left" w:pos="544"/>
                <w:tab w:val="left" w:pos="545"/>
              </w:tabs>
              <w:spacing w:before="191"/>
            </w:pPr>
            <w:r>
              <w:rPr>
                <w:spacing w:val="-4"/>
              </w:rPr>
              <w:t>标准软件系列</w:t>
            </w:r>
            <w:r>
              <w:t xml:space="preserve"> </w:t>
            </w:r>
          </w:p>
        </w:tc>
        <w:tc>
          <w:tcPr>
            <w:tcW w:w="1418" w:type="dxa"/>
            <w:vMerge/>
            <w:tcBorders>
              <w:top w:val="nil"/>
            </w:tcBorders>
          </w:tcPr>
          <w:p w14:paraId="330477AF" w14:textId="77777777" w:rsidR="00966C55" w:rsidRDefault="00966C55">
            <w:pPr>
              <w:rPr>
                <w:sz w:val="2"/>
                <w:szCs w:val="2"/>
              </w:rPr>
            </w:pPr>
          </w:p>
        </w:tc>
      </w:tr>
    </w:tbl>
    <w:p w14:paraId="67E4B108" w14:textId="77777777" w:rsidR="00966C55" w:rsidRDefault="00966C55">
      <w:pPr>
        <w:rPr>
          <w:sz w:val="2"/>
          <w:szCs w:val="2"/>
        </w:rPr>
        <w:sectPr w:rsidR="00966C55">
          <w:pgSz w:w="11920" w:h="16850"/>
          <w:pgMar w:top="1440" w:right="1120" w:bottom="1680" w:left="1460" w:header="501" w:footer="1499" w:gutter="0"/>
          <w:cols w:space="720"/>
        </w:sectPr>
      </w:pPr>
    </w:p>
    <w:tbl>
      <w:tblPr>
        <w:tblW w:w="0" w:type="auto"/>
        <w:tblInd w:w="272" w:type="dxa"/>
        <w:tblBorders>
          <w:top w:val="single" w:sz="12" w:space="0" w:color="6FAC46"/>
          <w:left w:val="single" w:sz="12" w:space="0" w:color="6FAC46"/>
          <w:bottom w:val="single" w:sz="12" w:space="0" w:color="6FAC46"/>
          <w:right w:val="single" w:sz="12" w:space="0" w:color="6FAC46"/>
          <w:insideH w:val="single" w:sz="12" w:space="0" w:color="6FAC46"/>
          <w:insideV w:val="single" w:sz="12" w:space="0" w:color="6FAC46"/>
        </w:tblBorders>
        <w:tblLayout w:type="fixed"/>
        <w:tblCellMar>
          <w:left w:w="0" w:type="dxa"/>
          <w:right w:w="0" w:type="dxa"/>
        </w:tblCellMar>
        <w:tblLook w:val="04A0" w:firstRow="1" w:lastRow="0" w:firstColumn="1" w:lastColumn="0" w:noHBand="0" w:noVBand="1"/>
      </w:tblPr>
      <w:tblGrid>
        <w:gridCol w:w="818"/>
        <w:gridCol w:w="6238"/>
        <w:gridCol w:w="1418"/>
      </w:tblGrid>
      <w:tr w:rsidR="00966C55" w14:paraId="0B2F1B6C" w14:textId="77777777">
        <w:trPr>
          <w:trHeight w:val="2341"/>
        </w:trPr>
        <w:tc>
          <w:tcPr>
            <w:tcW w:w="818" w:type="dxa"/>
          </w:tcPr>
          <w:p w14:paraId="4B6873E5" w14:textId="77777777" w:rsidR="00966C55" w:rsidRDefault="00966C55">
            <w:pPr>
              <w:pStyle w:val="TableParagraph"/>
              <w:rPr>
                <w:rFonts w:ascii="Times New Roman"/>
              </w:rPr>
            </w:pPr>
          </w:p>
        </w:tc>
        <w:tc>
          <w:tcPr>
            <w:tcW w:w="6238" w:type="dxa"/>
          </w:tcPr>
          <w:p w14:paraId="0132F8EE" w14:textId="77777777" w:rsidR="00966C55" w:rsidRDefault="009F1583">
            <w:pPr>
              <w:pStyle w:val="TableParagraph"/>
              <w:numPr>
                <w:ilvl w:val="0"/>
                <w:numId w:val="16"/>
              </w:numPr>
              <w:tabs>
                <w:tab w:val="left" w:pos="544"/>
                <w:tab w:val="left" w:pos="545"/>
              </w:tabs>
              <w:spacing w:before="94"/>
            </w:pPr>
            <w:r>
              <w:rPr>
                <w:spacing w:val="-4"/>
              </w:rPr>
              <w:t>内部软件使用</w:t>
            </w:r>
            <w:r>
              <w:t xml:space="preserve"> </w:t>
            </w:r>
          </w:p>
          <w:p w14:paraId="1B8462AF" w14:textId="77777777" w:rsidR="00966C55" w:rsidRDefault="009F1583">
            <w:pPr>
              <w:pStyle w:val="TableParagraph"/>
              <w:numPr>
                <w:ilvl w:val="0"/>
                <w:numId w:val="16"/>
              </w:numPr>
              <w:tabs>
                <w:tab w:val="left" w:pos="544"/>
                <w:tab w:val="left" w:pos="545"/>
              </w:tabs>
              <w:spacing w:before="188"/>
            </w:pPr>
            <w:r>
              <w:rPr>
                <w:spacing w:val="-8"/>
              </w:rPr>
              <w:t>内部协议的维护以及商业网络的安全</w:t>
            </w:r>
            <w:r>
              <w:t xml:space="preserve"> </w:t>
            </w:r>
          </w:p>
          <w:p w14:paraId="40CA8B19" w14:textId="77777777" w:rsidR="00966C55" w:rsidRDefault="009F1583">
            <w:pPr>
              <w:pStyle w:val="TableParagraph"/>
              <w:numPr>
                <w:ilvl w:val="0"/>
                <w:numId w:val="16"/>
              </w:numPr>
              <w:tabs>
                <w:tab w:val="left" w:pos="544"/>
                <w:tab w:val="left" w:pos="545"/>
              </w:tabs>
              <w:spacing w:before="191"/>
            </w:pPr>
            <w:r>
              <w:rPr>
                <w:spacing w:val="-39"/>
              </w:rPr>
              <w:t>使用</w:t>
            </w:r>
            <w:r>
              <w:rPr>
                <w:spacing w:val="-39"/>
              </w:rPr>
              <w:t xml:space="preserve"> </w:t>
            </w:r>
            <w:r>
              <w:t>ICT</w:t>
            </w:r>
            <w:r>
              <w:rPr>
                <w:spacing w:val="-20"/>
              </w:rPr>
              <w:t xml:space="preserve"> </w:t>
            </w:r>
            <w:r>
              <w:rPr>
                <w:spacing w:val="-20"/>
              </w:rPr>
              <w:t>分析和管理客户的需求与服务</w:t>
            </w:r>
            <w:r>
              <w:t xml:space="preserve"> </w:t>
            </w:r>
          </w:p>
          <w:p w14:paraId="354713EA" w14:textId="77777777" w:rsidR="00966C55" w:rsidRDefault="009F1583">
            <w:pPr>
              <w:pStyle w:val="TableParagraph"/>
              <w:numPr>
                <w:ilvl w:val="0"/>
                <w:numId w:val="16"/>
              </w:numPr>
              <w:tabs>
                <w:tab w:val="left" w:pos="544"/>
                <w:tab w:val="left" w:pos="545"/>
              </w:tabs>
              <w:spacing w:before="191"/>
            </w:pPr>
            <w:r>
              <w:rPr>
                <w:spacing w:val="-39"/>
              </w:rPr>
              <w:t>使用</w:t>
            </w:r>
            <w:r>
              <w:rPr>
                <w:spacing w:val="-39"/>
              </w:rPr>
              <w:t xml:space="preserve"> </w:t>
            </w:r>
            <w:r>
              <w:t>ICT</w:t>
            </w:r>
            <w:r>
              <w:rPr>
                <w:spacing w:val="-20"/>
              </w:rPr>
              <w:t xml:space="preserve"> </w:t>
            </w:r>
            <w:r>
              <w:rPr>
                <w:spacing w:val="-20"/>
              </w:rPr>
              <w:t>的安全工作方法</w:t>
            </w:r>
            <w:r>
              <w:t xml:space="preserve"> </w:t>
            </w:r>
          </w:p>
          <w:p w14:paraId="02D3C14B" w14:textId="77777777" w:rsidR="00966C55" w:rsidRDefault="009F1583">
            <w:pPr>
              <w:pStyle w:val="TableParagraph"/>
              <w:numPr>
                <w:ilvl w:val="0"/>
                <w:numId w:val="16"/>
              </w:numPr>
              <w:tabs>
                <w:tab w:val="left" w:pos="544"/>
                <w:tab w:val="left" w:pos="545"/>
              </w:tabs>
              <w:spacing w:before="189"/>
            </w:pPr>
            <w:r>
              <w:rPr>
                <w:spacing w:val="-39"/>
              </w:rPr>
              <w:t>使用</w:t>
            </w:r>
            <w:r>
              <w:rPr>
                <w:spacing w:val="-39"/>
              </w:rPr>
              <w:t xml:space="preserve"> </w:t>
            </w:r>
            <w:r>
              <w:t>ICT</w:t>
            </w:r>
            <w:r>
              <w:rPr>
                <w:spacing w:val="-20"/>
              </w:rPr>
              <w:t xml:space="preserve"> </w:t>
            </w:r>
            <w:r>
              <w:rPr>
                <w:spacing w:val="-20"/>
              </w:rPr>
              <w:t>进行市场营销和公关</w:t>
            </w:r>
            <w:r>
              <w:t xml:space="preserve"> </w:t>
            </w:r>
          </w:p>
        </w:tc>
        <w:tc>
          <w:tcPr>
            <w:tcW w:w="1418" w:type="dxa"/>
            <w:vMerge w:val="restart"/>
          </w:tcPr>
          <w:p w14:paraId="10AB0017" w14:textId="77777777" w:rsidR="00966C55" w:rsidRDefault="00966C55">
            <w:pPr>
              <w:pStyle w:val="TableParagraph"/>
              <w:rPr>
                <w:rFonts w:ascii="Times New Roman"/>
              </w:rPr>
            </w:pPr>
          </w:p>
        </w:tc>
      </w:tr>
      <w:tr w:rsidR="00966C55" w14:paraId="1BD9D1A1" w14:textId="77777777">
        <w:trPr>
          <w:trHeight w:val="5615"/>
        </w:trPr>
        <w:tc>
          <w:tcPr>
            <w:tcW w:w="818" w:type="dxa"/>
          </w:tcPr>
          <w:p w14:paraId="293BB708" w14:textId="77777777" w:rsidR="00966C55" w:rsidRDefault="00966C55">
            <w:pPr>
              <w:pStyle w:val="TableParagraph"/>
              <w:rPr>
                <w:rFonts w:ascii="Times New Roman"/>
              </w:rPr>
            </w:pPr>
          </w:p>
        </w:tc>
        <w:tc>
          <w:tcPr>
            <w:tcW w:w="6238" w:type="dxa"/>
          </w:tcPr>
          <w:p w14:paraId="72E97B9B" w14:textId="77777777" w:rsidR="00966C55" w:rsidRDefault="009F1583">
            <w:pPr>
              <w:pStyle w:val="TableParagraph"/>
              <w:spacing w:before="91"/>
              <w:ind w:left="124"/>
            </w:pPr>
            <w:r>
              <w:t>参赛者应该能够：</w:t>
            </w:r>
            <w:r>
              <w:t xml:space="preserve"> </w:t>
            </w:r>
          </w:p>
          <w:p w14:paraId="0237D103" w14:textId="77777777" w:rsidR="00966C55" w:rsidRDefault="009F1583">
            <w:pPr>
              <w:pStyle w:val="TableParagraph"/>
              <w:numPr>
                <w:ilvl w:val="0"/>
                <w:numId w:val="17"/>
              </w:numPr>
              <w:tabs>
                <w:tab w:val="left" w:pos="544"/>
                <w:tab w:val="left" w:pos="545"/>
              </w:tabs>
              <w:spacing w:before="191"/>
            </w:pPr>
            <w:r>
              <w:rPr>
                <w:spacing w:val="-22"/>
              </w:rPr>
              <w:t>维护和更新</w:t>
            </w:r>
            <w:r>
              <w:rPr>
                <w:spacing w:val="-22"/>
              </w:rPr>
              <w:t xml:space="preserve"> </w:t>
            </w:r>
            <w:r>
              <w:t>IT</w:t>
            </w:r>
            <w:r>
              <w:rPr>
                <w:spacing w:val="-20"/>
              </w:rPr>
              <w:t xml:space="preserve"> </w:t>
            </w:r>
            <w:r>
              <w:rPr>
                <w:spacing w:val="-20"/>
              </w:rPr>
              <w:t>技术以满足组织的需求和发展</w:t>
            </w:r>
            <w:r>
              <w:t xml:space="preserve"> </w:t>
            </w:r>
          </w:p>
          <w:p w14:paraId="325A228D" w14:textId="77777777" w:rsidR="00966C55" w:rsidRDefault="009F1583">
            <w:pPr>
              <w:pStyle w:val="TableParagraph"/>
              <w:numPr>
                <w:ilvl w:val="0"/>
                <w:numId w:val="17"/>
              </w:numPr>
              <w:tabs>
                <w:tab w:val="left" w:pos="544"/>
                <w:tab w:val="left" w:pos="545"/>
              </w:tabs>
              <w:spacing w:before="189"/>
            </w:pPr>
            <w:r>
              <w:rPr>
                <w:spacing w:val="-17"/>
              </w:rPr>
              <w:t>以安全、负责和合适的方式使用</w:t>
            </w:r>
            <w:r>
              <w:rPr>
                <w:spacing w:val="-17"/>
              </w:rPr>
              <w:t xml:space="preserve"> </w:t>
            </w:r>
            <w:r>
              <w:t>IT</w:t>
            </w:r>
            <w:r>
              <w:rPr>
                <w:spacing w:val="-41"/>
              </w:rPr>
              <w:t xml:space="preserve"> </w:t>
            </w:r>
            <w:r>
              <w:rPr>
                <w:spacing w:val="-41"/>
              </w:rPr>
              <w:t>技术</w:t>
            </w:r>
            <w:r>
              <w:t xml:space="preserve"> </w:t>
            </w:r>
          </w:p>
          <w:p w14:paraId="46EC597C" w14:textId="77777777" w:rsidR="00966C55" w:rsidRDefault="009F1583">
            <w:pPr>
              <w:pStyle w:val="TableParagraph"/>
              <w:numPr>
                <w:ilvl w:val="0"/>
                <w:numId w:val="17"/>
              </w:numPr>
              <w:tabs>
                <w:tab w:val="left" w:pos="544"/>
                <w:tab w:val="left" w:pos="545"/>
              </w:tabs>
              <w:spacing w:before="189"/>
            </w:pPr>
            <w:r>
              <w:rPr>
                <w:spacing w:val="-17"/>
              </w:rPr>
              <w:t>在商业交易的各个方面使用</w:t>
            </w:r>
            <w:r>
              <w:rPr>
                <w:spacing w:val="-17"/>
              </w:rPr>
              <w:t xml:space="preserve"> </w:t>
            </w:r>
            <w:r>
              <w:t>IT</w:t>
            </w:r>
            <w:r>
              <w:rPr>
                <w:spacing w:val="-40"/>
              </w:rPr>
              <w:t xml:space="preserve"> </w:t>
            </w:r>
            <w:r>
              <w:rPr>
                <w:spacing w:val="-40"/>
              </w:rPr>
              <w:t>技术</w:t>
            </w:r>
            <w:r>
              <w:t xml:space="preserve"> </w:t>
            </w:r>
          </w:p>
          <w:p w14:paraId="7431C7DB" w14:textId="77777777" w:rsidR="00966C55" w:rsidRDefault="009F1583">
            <w:pPr>
              <w:pStyle w:val="TableParagraph"/>
              <w:numPr>
                <w:ilvl w:val="1"/>
                <w:numId w:val="17"/>
              </w:numPr>
              <w:tabs>
                <w:tab w:val="left" w:pos="1448"/>
              </w:tabs>
              <w:spacing w:before="191"/>
            </w:pPr>
            <w:r>
              <w:rPr>
                <w:spacing w:val="-2"/>
              </w:rPr>
              <w:t>书面沟通</w:t>
            </w:r>
            <w:r>
              <w:t xml:space="preserve"> </w:t>
            </w:r>
          </w:p>
          <w:p w14:paraId="34CD0649" w14:textId="77777777" w:rsidR="00966C55" w:rsidRDefault="009F1583">
            <w:pPr>
              <w:pStyle w:val="TableParagraph"/>
              <w:numPr>
                <w:ilvl w:val="1"/>
                <w:numId w:val="17"/>
              </w:numPr>
              <w:tabs>
                <w:tab w:val="left" w:pos="1448"/>
              </w:tabs>
              <w:spacing w:before="188"/>
            </w:pPr>
            <w:r>
              <w:rPr>
                <w:spacing w:val="-3"/>
              </w:rPr>
              <w:t>供应商采购、获取报价、订单</w:t>
            </w:r>
            <w:r>
              <w:rPr>
                <w:spacing w:val="-3"/>
              </w:rPr>
              <w:t xml:space="preserve"> </w:t>
            </w:r>
          </w:p>
          <w:p w14:paraId="3876DD63" w14:textId="77777777" w:rsidR="00966C55" w:rsidRDefault="009F1583">
            <w:pPr>
              <w:pStyle w:val="TableParagraph"/>
              <w:numPr>
                <w:ilvl w:val="1"/>
                <w:numId w:val="17"/>
              </w:numPr>
              <w:tabs>
                <w:tab w:val="left" w:pos="1448"/>
              </w:tabs>
              <w:spacing w:before="191"/>
            </w:pPr>
            <w:r>
              <w:rPr>
                <w:spacing w:val="-3"/>
              </w:rPr>
              <w:t>协议、交付记录</w:t>
            </w:r>
            <w:r>
              <w:t xml:space="preserve"> </w:t>
            </w:r>
          </w:p>
          <w:p w14:paraId="4317E1A7" w14:textId="77777777" w:rsidR="00966C55" w:rsidRDefault="009F1583">
            <w:pPr>
              <w:pStyle w:val="TableParagraph"/>
              <w:numPr>
                <w:ilvl w:val="1"/>
                <w:numId w:val="17"/>
              </w:numPr>
              <w:tabs>
                <w:tab w:val="left" w:pos="1448"/>
              </w:tabs>
              <w:spacing w:before="189"/>
            </w:pPr>
            <w:r>
              <w:rPr>
                <w:spacing w:val="-5"/>
              </w:rPr>
              <w:t>发票</w:t>
            </w:r>
            <w:r>
              <w:t xml:space="preserve"> </w:t>
            </w:r>
          </w:p>
          <w:p w14:paraId="06389079" w14:textId="77777777" w:rsidR="00966C55" w:rsidRDefault="009F1583">
            <w:pPr>
              <w:pStyle w:val="TableParagraph"/>
              <w:numPr>
                <w:ilvl w:val="1"/>
                <w:numId w:val="17"/>
              </w:numPr>
              <w:tabs>
                <w:tab w:val="left" w:pos="1448"/>
              </w:tabs>
              <w:spacing w:before="190"/>
            </w:pPr>
            <w:r>
              <w:rPr>
                <w:spacing w:val="-5"/>
              </w:rPr>
              <w:t>付款</w:t>
            </w:r>
            <w:r>
              <w:t xml:space="preserve"> </w:t>
            </w:r>
          </w:p>
          <w:p w14:paraId="430B2C67" w14:textId="77777777" w:rsidR="00966C55" w:rsidRDefault="009F1583">
            <w:pPr>
              <w:pStyle w:val="TableParagraph"/>
              <w:numPr>
                <w:ilvl w:val="0"/>
                <w:numId w:val="17"/>
              </w:numPr>
              <w:tabs>
                <w:tab w:val="left" w:pos="544"/>
                <w:tab w:val="left" w:pos="545"/>
              </w:tabs>
              <w:spacing w:before="189"/>
            </w:pPr>
            <w:r>
              <w:rPr>
                <w:spacing w:val="-8"/>
              </w:rPr>
              <w:t>确保授权者根据需求可以很容易获得所需信息</w:t>
            </w:r>
            <w:r>
              <w:t xml:space="preserve"> </w:t>
            </w:r>
          </w:p>
          <w:p w14:paraId="1EB338F9" w14:textId="77777777" w:rsidR="00966C55" w:rsidRDefault="009F1583">
            <w:pPr>
              <w:pStyle w:val="TableParagraph"/>
              <w:numPr>
                <w:ilvl w:val="0"/>
                <w:numId w:val="17"/>
              </w:numPr>
              <w:tabs>
                <w:tab w:val="left" w:pos="544"/>
                <w:tab w:val="left" w:pos="545"/>
              </w:tabs>
              <w:spacing w:before="8" w:line="460" w:lineRule="atLeast"/>
              <w:ind w:right="92" w:hanging="420"/>
            </w:pPr>
            <w:r>
              <w:rPr>
                <w:spacing w:val="3"/>
              </w:rPr>
              <w:t>利用</w:t>
            </w:r>
            <w:r>
              <w:rPr>
                <w:spacing w:val="3"/>
              </w:rPr>
              <w:t xml:space="preserve"> </w:t>
            </w:r>
            <w:r>
              <w:t>ICT</w:t>
            </w:r>
            <w:r>
              <w:rPr>
                <w:spacing w:val="-19"/>
              </w:rPr>
              <w:t xml:space="preserve"> </w:t>
            </w:r>
            <w:r>
              <w:rPr>
                <w:spacing w:val="-19"/>
              </w:rPr>
              <w:t>来取得和保持业务，包括通过设计和交付演示文档反馈和数据。</w:t>
            </w:r>
            <w:r>
              <w:t xml:space="preserve"> </w:t>
            </w:r>
          </w:p>
        </w:tc>
        <w:tc>
          <w:tcPr>
            <w:tcW w:w="1418" w:type="dxa"/>
            <w:vMerge/>
            <w:tcBorders>
              <w:top w:val="nil"/>
            </w:tcBorders>
          </w:tcPr>
          <w:p w14:paraId="5C9D5BDB" w14:textId="77777777" w:rsidR="00966C55" w:rsidRDefault="00966C55">
            <w:pPr>
              <w:rPr>
                <w:sz w:val="2"/>
                <w:szCs w:val="2"/>
              </w:rPr>
            </w:pPr>
          </w:p>
        </w:tc>
      </w:tr>
      <w:tr w:rsidR="00966C55" w14:paraId="1580E351" w14:textId="77777777">
        <w:trPr>
          <w:trHeight w:val="469"/>
        </w:trPr>
        <w:tc>
          <w:tcPr>
            <w:tcW w:w="818" w:type="dxa"/>
            <w:shd w:val="clear" w:color="auto" w:fill="A6E1AD"/>
          </w:tcPr>
          <w:p w14:paraId="0E4BC4A4" w14:textId="77777777" w:rsidR="00966C55" w:rsidRDefault="009F1583">
            <w:pPr>
              <w:pStyle w:val="TableParagraph"/>
              <w:spacing w:before="96"/>
              <w:ind w:left="366"/>
              <w:rPr>
                <w:b/>
              </w:rPr>
            </w:pPr>
            <w:r>
              <w:rPr>
                <w:b/>
              </w:rPr>
              <w:t xml:space="preserve">6 </w:t>
            </w:r>
          </w:p>
        </w:tc>
        <w:tc>
          <w:tcPr>
            <w:tcW w:w="6238" w:type="dxa"/>
            <w:shd w:val="clear" w:color="auto" w:fill="A6E1AD"/>
          </w:tcPr>
          <w:p w14:paraId="0BC36F12" w14:textId="77777777" w:rsidR="00966C55" w:rsidRDefault="009F1583">
            <w:pPr>
              <w:pStyle w:val="TableParagraph"/>
              <w:spacing w:before="96"/>
              <w:ind w:left="2382" w:right="2239"/>
              <w:jc w:val="center"/>
              <w:rPr>
                <w:b/>
              </w:rPr>
            </w:pPr>
            <w:r>
              <w:rPr>
                <w:b/>
              </w:rPr>
              <w:t>应急管理</w:t>
            </w:r>
            <w:r>
              <w:rPr>
                <w:b/>
                <w:w w:val="99"/>
              </w:rPr>
              <w:t xml:space="preserve"> </w:t>
            </w:r>
          </w:p>
        </w:tc>
        <w:tc>
          <w:tcPr>
            <w:tcW w:w="1418" w:type="dxa"/>
            <w:vMerge w:val="restart"/>
          </w:tcPr>
          <w:p w14:paraId="6388AE73" w14:textId="77777777" w:rsidR="00966C55" w:rsidRDefault="00966C55">
            <w:pPr>
              <w:pStyle w:val="TableParagraph"/>
            </w:pPr>
          </w:p>
          <w:p w14:paraId="0D99525D" w14:textId="77777777" w:rsidR="00966C55" w:rsidRDefault="00966C55">
            <w:pPr>
              <w:pStyle w:val="TableParagraph"/>
            </w:pPr>
          </w:p>
          <w:p w14:paraId="4DF9726E" w14:textId="77777777" w:rsidR="00966C55" w:rsidRDefault="00966C55">
            <w:pPr>
              <w:pStyle w:val="TableParagraph"/>
            </w:pPr>
          </w:p>
          <w:p w14:paraId="75A7CC16" w14:textId="77777777" w:rsidR="00966C55" w:rsidRDefault="00966C55">
            <w:pPr>
              <w:pStyle w:val="TableParagraph"/>
            </w:pPr>
          </w:p>
          <w:p w14:paraId="414D57EF" w14:textId="77777777" w:rsidR="00966C55" w:rsidRDefault="00966C55">
            <w:pPr>
              <w:pStyle w:val="TableParagraph"/>
            </w:pPr>
          </w:p>
          <w:p w14:paraId="4F33540D" w14:textId="77777777" w:rsidR="00966C55" w:rsidRDefault="00966C55">
            <w:pPr>
              <w:pStyle w:val="TableParagraph"/>
            </w:pPr>
          </w:p>
          <w:p w14:paraId="7F2C4398" w14:textId="77777777" w:rsidR="00966C55" w:rsidRDefault="00966C55">
            <w:pPr>
              <w:pStyle w:val="TableParagraph"/>
            </w:pPr>
          </w:p>
          <w:p w14:paraId="602A2C5B" w14:textId="77777777" w:rsidR="00966C55" w:rsidRDefault="00966C55">
            <w:pPr>
              <w:pStyle w:val="TableParagraph"/>
            </w:pPr>
          </w:p>
          <w:p w14:paraId="4CF48EED" w14:textId="77777777" w:rsidR="00966C55" w:rsidRDefault="00966C55">
            <w:pPr>
              <w:pStyle w:val="TableParagraph"/>
              <w:spacing w:before="11"/>
              <w:rPr>
                <w:sz w:val="18"/>
              </w:rPr>
            </w:pPr>
          </w:p>
          <w:p w14:paraId="5D1BFB34" w14:textId="77777777" w:rsidR="00966C55" w:rsidRDefault="009F1583">
            <w:pPr>
              <w:pStyle w:val="TableParagraph"/>
              <w:ind w:left="598"/>
              <w:rPr>
                <w:b/>
              </w:rPr>
            </w:pPr>
            <w:r>
              <w:rPr>
                <w:b/>
              </w:rPr>
              <w:t xml:space="preserve">12 </w:t>
            </w:r>
          </w:p>
        </w:tc>
      </w:tr>
      <w:tr w:rsidR="00966C55" w14:paraId="4A781194" w14:textId="77777777">
        <w:trPr>
          <w:trHeight w:val="4684"/>
        </w:trPr>
        <w:tc>
          <w:tcPr>
            <w:tcW w:w="818" w:type="dxa"/>
          </w:tcPr>
          <w:p w14:paraId="0C9D63B6" w14:textId="77777777" w:rsidR="00966C55" w:rsidRDefault="00966C55">
            <w:pPr>
              <w:pStyle w:val="TableParagraph"/>
              <w:rPr>
                <w:rFonts w:ascii="Times New Roman"/>
              </w:rPr>
            </w:pPr>
          </w:p>
        </w:tc>
        <w:tc>
          <w:tcPr>
            <w:tcW w:w="6238" w:type="dxa"/>
          </w:tcPr>
          <w:p w14:paraId="0D06E2F6" w14:textId="77777777" w:rsidR="00966C55" w:rsidRDefault="009F1583">
            <w:pPr>
              <w:pStyle w:val="TableParagraph"/>
              <w:spacing w:before="91"/>
              <w:ind w:left="124"/>
            </w:pPr>
            <w:r>
              <w:t>参赛者需要知道和了解：</w:t>
            </w:r>
            <w:r>
              <w:t xml:space="preserve"> </w:t>
            </w:r>
          </w:p>
          <w:p w14:paraId="5C3DA06D" w14:textId="77777777" w:rsidR="00966C55" w:rsidRDefault="009F1583">
            <w:pPr>
              <w:pStyle w:val="TableParagraph"/>
              <w:numPr>
                <w:ilvl w:val="0"/>
                <w:numId w:val="18"/>
              </w:numPr>
              <w:tabs>
                <w:tab w:val="left" w:pos="544"/>
                <w:tab w:val="left" w:pos="545"/>
              </w:tabs>
              <w:spacing w:before="191"/>
            </w:pPr>
            <w:r>
              <w:rPr>
                <w:spacing w:val="-8"/>
              </w:rPr>
              <w:t>货运代理的法律原则及其应用</w:t>
            </w:r>
            <w:r>
              <w:t xml:space="preserve"> </w:t>
            </w:r>
          </w:p>
          <w:p w14:paraId="4340641E" w14:textId="77777777" w:rsidR="00966C55" w:rsidRDefault="009F1583">
            <w:pPr>
              <w:pStyle w:val="TableParagraph"/>
              <w:numPr>
                <w:ilvl w:val="0"/>
                <w:numId w:val="18"/>
              </w:numPr>
              <w:tabs>
                <w:tab w:val="left" w:pos="544"/>
                <w:tab w:val="left" w:pos="545"/>
              </w:tabs>
              <w:spacing w:before="189"/>
            </w:pPr>
            <w:r>
              <w:rPr>
                <w:spacing w:val="-5"/>
              </w:rPr>
              <w:t>形式、协议和条件</w:t>
            </w:r>
            <w:r>
              <w:t xml:space="preserve"> </w:t>
            </w:r>
          </w:p>
          <w:p w14:paraId="184DA9AB" w14:textId="77777777" w:rsidR="00966C55" w:rsidRDefault="009F1583">
            <w:pPr>
              <w:pStyle w:val="TableParagraph"/>
              <w:numPr>
                <w:ilvl w:val="1"/>
                <w:numId w:val="18"/>
              </w:numPr>
              <w:tabs>
                <w:tab w:val="left" w:pos="1336"/>
              </w:tabs>
              <w:spacing w:before="189"/>
              <w:ind w:hanging="223"/>
            </w:pPr>
            <w:r>
              <w:rPr>
                <w:spacing w:val="-8"/>
              </w:rPr>
              <w:t>适用于行业内的正式协议和谈判</w:t>
            </w:r>
            <w:r>
              <w:t xml:space="preserve"> </w:t>
            </w:r>
          </w:p>
          <w:p w14:paraId="7672C5A2" w14:textId="77777777" w:rsidR="00966C55" w:rsidRDefault="009F1583">
            <w:pPr>
              <w:pStyle w:val="TableParagraph"/>
              <w:numPr>
                <w:ilvl w:val="1"/>
                <w:numId w:val="18"/>
              </w:numPr>
              <w:tabs>
                <w:tab w:val="left" w:pos="1336"/>
              </w:tabs>
              <w:spacing w:before="191"/>
              <w:ind w:hanging="223"/>
            </w:pPr>
            <w:r>
              <w:rPr>
                <w:spacing w:val="-8"/>
              </w:rPr>
              <w:t>进口商和出口商风险分配的影响</w:t>
            </w:r>
            <w:r>
              <w:t xml:space="preserve"> </w:t>
            </w:r>
          </w:p>
          <w:p w14:paraId="2C14C0C1" w14:textId="77777777" w:rsidR="00966C55" w:rsidRDefault="009F1583">
            <w:pPr>
              <w:pStyle w:val="TableParagraph"/>
              <w:numPr>
                <w:ilvl w:val="0"/>
                <w:numId w:val="18"/>
              </w:numPr>
              <w:tabs>
                <w:tab w:val="left" w:pos="544"/>
                <w:tab w:val="left" w:pos="545"/>
              </w:tabs>
              <w:spacing w:before="188"/>
            </w:pPr>
            <w:r>
              <w:rPr>
                <w:spacing w:val="-8"/>
              </w:rPr>
              <w:t>风险、成本分配，以及进一步的后果</w:t>
            </w:r>
            <w:r>
              <w:t xml:space="preserve"> </w:t>
            </w:r>
          </w:p>
          <w:p w14:paraId="33336AFB" w14:textId="77777777" w:rsidR="00966C55" w:rsidRDefault="009F1583">
            <w:pPr>
              <w:pStyle w:val="TableParagraph"/>
              <w:numPr>
                <w:ilvl w:val="0"/>
                <w:numId w:val="18"/>
              </w:numPr>
              <w:tabs>
                <w:tab w:val="left" w:pos="544"/>
                <w:tab w:val="left" w:pos="545"/>
              </w:tabs>
              <w:spacing w:before="191"/>
            </w:pPr>
            <w:r>
              <w:rPr>
                <w:spacing w:val="-5"/>
              </w:rPr>
              <w:t>合同违规的性质及原因</w:t>
            </w:r>
            <w:r>
              <w:t xml:space="preserve"> </w:t>
            </w:r>
          </w:p>
          <w:p w14:paraId="569BE1DE" w14:textId="77777777" w:rsidR="00966C55" w:rsidRDefault="009F1583">
            <w:pPr>
              <w:pStyle w:val="TableParagraph"/>
              <w:numPr>
                <w:ilvl w:val="0"/>
                <w:numId w:val="18"/>
              </w:numPr>
              <w:tabs>
                <w:tab w:val="left" w:pos="544"/>
                <w:tab w:val="left" w:pos="545"/>
              </w:tabs>
              <w:spacing w:before="189"/>
            </w:pPr>
            <w:r>
              <w:rPr>
                <w:spacing w:val="-8"/>
              </w:rPr>
              <w:t>质量保证和控制的原则、方针和程序</w:t>
            </w:r>
            <w:r>
              <w:t xml:space="preserve"> </w:t>
            </w:r>
          </w:p>
          <w:p w14:paraId="3534F4D0" w14:textId="77777777" w:rsidR="00966C55" w:rsidRDefault="009F1583">
            <w:pPr>
              <w:pStyle w:val="TableParagraph"/>
              <w:numPr>
                <w:ilvl w:val="0"/>
                <w:numId w:val="18"/>
              </w:numPr>
              <w:tabs>
                <w:tab w:val="left" w:pos="544"/>
                <w:tab w:val="left" w:pos="545"/>
              </w:tabs>
              <w:spacing w:before="191"/>
            </w:pPr>
            <w:r>
              <w:rPr>
                <w:spacing w:val="-8"/>
              </w:rPr>
              <w:t>在发生错误和接到投诉后进行反馈和处理的原则</w:t>
            </w:r>
            <w:r>
              <w:t xml:space="preserve"> </w:t>
            </w:r>
          </w:p>
          <w:p w14:paraId="4BA0B05F" w14:textId="77777777" w:rsidR="00966C55" w:rsidRDefault="009F1583">
            <w:pPr>
              <w:pStyle w:val="TableParagraph"/>
              <w:numPr>
                <w:ilvl w:val="0"/>
                <w:numId w:val="18"/>
              </w:numPr>
              <w:tabs>
                <w:tab w:val="left" w:pos="544"/>
                <w:tab w:val="left" w:pos="545"/>
              </w:tabs>
              <w:spacing w:before="188"/>
            </w:pPr>
            <w:r>
              <w:rPr>
                <w:spacing w:val="-8"/>
              </w:rPr>
              <w:t>质量持续改进的策略与方法</w:t>
            </w:r>
            <w:r>
              <w:t xml:space="preserve"> </w:t>
            </w:r>
          </w:p>
        </w:tc>
        <w:tc>
          <w:tcPr>
            <w:tcW w:w="1418" w:type="dxa"/>
            <w:vMerge/>
            <w:tcBorders>
              <w:top w:val="nil"/>
            </w:tcBorders>
          </w:tcPr>
          <w:p w14:paraId="6E9AFA0F" w14:textId="77777777" w:rsidR="00966C55" w:rsidRDefault="00966C55">
            <w:pPr>
              <w:rPr>
                <w:sz w:val="2"/>
                <w:szCs w:val="2"/>
              </w:rPr>
            </w:pPr>
          </w:p>
        </w:tc>
      </w:tr>
    </w:tbl>
    <w:p w14:paraId="7B47259E" w14:textId="77777777" w:rsidR="00966C55" w:rsidRDefault="00966C55">
      <w:pPr>
        <w:rPr>
          <w:sz w:val="2"/>
          <w:szCs w:val="2"/>
        </w:rPr>
        <w:sectPr w:rsidR="00966C55">
          <w:pgSz w:w="11920" w:h="16850"/>
          <w:pgMar w:top="1440" w:right="1120" w:bottom="1680" w:left="1460" w:header="501" w:footer="1499" w:gutter="0"/>
          <w:cols w:space="720"/>
        </w:sectPr>
      </w:pPr>
    </w:p>
    <w:tbl>
      <w:tblPr>
        <w:tblW w:w="0" w:type="auto"/>
        <w:tblInd w:w="272" w:type="dxa"/>
        <w:tblBorders>
          <w:top w:val="single" w:sz="12" w:space="0" w:color="6FAC46"/>
          <w:left w:val="single" w:sz="12" w:space="0" w:color="6FAC46"/>
          <w:bottom w:val="single" w:sz="12" w:space="0" w:color="6FAC46"/>
          <w:right w:val="single" w:sz="12" w:space="0" w:color="6FAC46"/>
          <w:insideH w:val="single" w:sz="12" w:space="0" w:color="6FAC46"/>
          <w:insideV w:val="single" w:sz="12" w:space="0" w:color="6FAC46"/>
        </w:tblBorders>
        <w:tblLayout w:type="fixed"/>
        <w:tblCellMar>
          <w:left w:w="0" w:type="dxa"/>
          <w:right w:w="0" w:type="dxa"/>
        </w:tblCellMar>
        <w:tblLook w:val="04A0" w:firstRow="1" w:lastRow="0" w:firstColumn="1" w:lastColumn="0" w:noHBand="0" w:noVBand="1"/>
      </w:tblPr>
      <w:tblGrid>
        <w:gridCol w:w="818"/>
        <w:gridCol w:w="6231"/>
        <w:gridCol w:w="1426"/>
      </w:tblGrid>
      <w:tr w:rsidR="00966C55" w14:paraId="03681019" w14:textId="77777777">
        <w:trPr>
          <w:trHeight w:val="458"/>
        </w:trPr>
        <w:tc>
          <w:tcPr>
            <w:tcW w:w="818" w:type="dxa"/>
            <w:vMerge w:val="restart"/>
          </w:tcPr>
          <w:p w14:paraId="737B09D8" w14:textId="77777777" w:rsidR="00966C55" w:rsidRDefault="00966C55">
            <w:pPr>
              <w:pStyle w:val="TableParagraph"/>
              <w:rPr>
                <w:rFonts w:ascii="Times New Roman"/>
              </w:rPr>
            </w:pPr>
          </w:p>
        </w:tc>
        <w:tc>
          <w:tcPr>
            <w:tcW w:w="6231" w:type="dxa"/>
            <w:tcBorders>
              <w:bottom w:val="nil"/>
            </w:tcBorders>
          </w:tcPr>
          <w:p w14:paraId="52358F97" w14:textId="77777777" w:rsidR="00966C55" w:rsidRDefault="009F1583">
            <w:pPr>
              <w:pStyle w:val="TableParagraph"/>
              <w:numPr>
                <w:ilvl w:val="0"/>
                <w:numId w:val="19"/>
              </w:numPr>
              <w:tabs>
                <w:tab w:val="left" w:pos="544"/>
                <w:tab w:val="left" w:pos="545"/>
              </w:tabs>
              <w:spacing w:before="87"/>
            </w:pPr>
            <w:r>
              <w:t>应急预案</w:t>
            </w:r>
            <w:r>
              <w:t xml:space="preserve"> </w:t>
            </w:r>
          </w:p>
        </w:tc>
        <w:tc>
          <w:tcPr>
            <w:tcW w:w="1426" w:type="dxa"/>
            <w:vMerge w:val="restart"/>
          </w:tcPr>
          <w:p w14:paraId="6BD271E3" w14:textId="77777777" w:rsidR="00966C55" w:rsidRDefault="00966C55">
            <w:pPr>
              <w:pStyle w:val="TableParagraph"/>
              <w:rPr>
                <w:rFonts w:ascii="Times New Roman"/>
              </w:rPr>
            </w:pPr>
          </w:p>
        </w:tc>
      </w:tr>
      <w:tr w:rsidR="00966C55" w14:paraId="55AD7DF5" w14:textId="77777777">
        <w:trPr>
          <w:trHeight w:val="449"/>
        </w:trPr>
        <w:tc>
          <w:tcPr>
            <w:tcW w:w="818" w:type="dxa"/>
            <w:vMerge/>
            <w:tcBorders>
              <w:top w:val="nil"/>
            </w:tcBorders>
          </w:tcPr>
          <w:p w14:paraId="4A3E41A9" w14:textId="77777777" w:rsidR="00966C55" w:rsidRDefault="00966C55">
            <w:pPr>
              <w:rPr>
                <w:sz w:val="2"/>
                <w:szCs w:val="2"/>
              </w:rPr>
            </w:pPr>
          </w:p>
        </w:tc>
        <w:tc>
          <w:tcPr>
            <w:tcW w:w="6231" w:type="dxa"/>
            <w:tcBorders>
              <w:top w:val="nil"/>
            </w:tcBorders>
          </w:tcPr>
          <w:p w14:paraId="5169BB2C" w14:textId="77777777" w:rsidR="00966C55" w:rsidRDefault="009F1583">
            <w:pPr>
              <w:pStyle w:val="TableParagraph"/>
              <w:numPr>
                <w:ilvl w:val="0"/>
                <w:numId w:val="20"/>
              </w:numPr>
              <w:tabs>
                <w:tab w:val="left" w:pos="544"/>
                <w:tab w:val="left" w:pos="545"/>
              </w:tabs>
              <w:spacing w:before="69"/>
            </w:pPr>
            <w:r>
              <w:rPr>
                <w:spacing w:val="-5"/>
              </w:rPr>
              <w:t>环境对货物运输的影响</w:t>
            </w:r>
            <w:r>
              <w:t xml:space="preserve"> </w:t>
            </w:r>
          </w:p>
        </w:tc>
        <w:tc>
          <w:tcPr>
            <w:tcW w:w="1426" w:type="dxa"/>
            <w:vMerge/>
            <w:tcBorders>
              <w:top w:val="nil"/>
            </w:tcBorders>
          </w:tcPr>
          <w:p w14:paraId="603E6B76" w14:textId="77777777" w:rsidR="00966C55" w:rsidRDefault="00966C55">
            <w:pPr>
              <w:rPr>
                <w:sz w:val="2"/>
                <w:szCs w:val="2"/>
              </w:rPr>
            </w:pPr>
          </w:p>
        </w:tc>
      </w:tr>
      <w:tr w:rsidR="00966C55" w14:paraId="515F68E0" w14:textId="77777777">
        <w:trPr>
          <w:trHeight w:val="446"/>
        </w:trPr>
        <w:tc>
          <w:tcPr>
            <w:tcW w:w="818" w:type="dxa"/>
            <w:vMerge w:val="restart"/>
          </w:tcPr>
          <w:p w14:paraId="7BC61603" w14:textId="77777777" w:rsidR="00966C55" w:rsidRDefault="00966C55">
            <w:pPr>
              <w:pStyle w:val="TableParagraph"/>
              <w:rPr>
                <w:rFonts w:ascii="Times New Roman"/>
              </w:rPr>
            </w:pPr>
          </w:p>
        </w:tc>
        <w:tc>
          <w:tcPr>
            <w:tcW w:w="6231" w:type="dxa"/>
            <w:tcBorders>
              <w:bottom w:val="nil"/>
            </w:tcBorders>
          </w:tcPr>
          <w:p w14:paraId="79477483" w14:textId="77777777" w:rsidR="00966C55" w:rsidRDefault="009F1583">
            <w:pPr>
              <w:pStyle w:val="TableParagraph"/>
              <w:spacing w:before="85"/>
              <w:ind w:left="124"/>
            </w:pPr>
            <w:r>
              <w:t>参赛者应该能够：</w:t>
            </w:r>
            <w:r>
              <w:t xml:space="preserve"> </w:t>
            </w:r>
          </w:p>
        </w:tc>
        <w:tc>
          <w:tcPr>
            <w:tcW w:w="1426" w:type="dxa"/>
            <w:vMerge/>
            <w:tcBorders>
              <w:top w:val="nil"/>
            </w:tcBorders>
          </w:tcPr>
          <w:p w14:paraId="454DB682" w14:textId="77777777" w:rsidR="00966C55" w:rsidRDefault="00966C55">
            <w:pPr>
              <w:rPr>
                <w:sz w:val="2"/>
                <w:szCs w:val="2"/>
              </w:rPr>
            </w:pPr>
          </w:p>
        </w:tc>
      </w:tr>
      <w:tr w:rsidR="00966C55" w14:paraId="73BAAC64" w14:textId="77777777">
        <w:trPr>
          <w:trHeight w:val="445"/>
        </w:trPr>
        <w:tc>
          <w:tcPr>
            <w:tcW w:w="818" w:type="dxa"/>
            <w:vMerge/>
            <w:tcBorders>
              <w:top w:val="nil"/>
            </w:tcBorders>
          </w:tcPr>
          <w:p w14:paraId="5447366F" w14:textId="77777777" w:rsidR="00966C55" w:rsidRDefault="00966C55">
            <w:pPr>
              <w:rPr>
                <w:sz w:val="2"/>
                <w:szCs w:val="2"/>
              </w:rPr>
            </w:pPr>
          </w:p>
        </w:tc>
        <w:tc>
          <w:tcPr>
            <w:tcW w:w="6231" w:type="dxa"/>
            <w:tcBorders>
              <w:top w:val="nil"/>
              <w:bottom w:val="nil"/>
            </w:tcBorders>
          </w:tcPr>
          <w:p w14:paraId="4B003117" w14:textId="77777777" w:rsidR="00966C55" w:rsidRDefault="009F1583">
            <w:pPr>
              <w:pStyle w:val="TableParagraph"/>
              <w:numPr>
                <w:ilvl w:val="0"/>
                <w:numId w:val="21"/>
              </w:numPr>
              <w:tabs>
                <w:tab w:val="left" w:pos="544"/>
                <w:tab w:val="left" w:pos="545"/>
              </w:tabs>
              <w:spacing w:before="76"/>
            </w:pPr>
            <w:r>
              <w:rPr>
                <w:spacing w:val="-8"/>
              </w:rPr>
              <w:t>研究在行业交易问题中的法律选择</w:t>
            </w:r>
            <w:r>
              <w:t xml:space="preserve"> </w:t>
            </w:r>
          </w:p>
        </w:tc>
        <w:tc>
          <w:tcPr>
            <w:tcW w:w="1426" w:type="dxa"/>
            <w:vMerge/>
            <w:tcBorders>
              <w:top w:val="nil"/>
            </w:tcBorders>
          </w:tcPr>
          <w:p w14:paraId="6168275B" w14:textId="77777777" w:rsidR="00966C55" w:rsidRDefault="00966C55">
            <w:pPr>
              <w:rPr>
                <w:sz w:val="2"/>
                <w:szCs w:val="2"/>
              </w:rPr>
            </w:pPr>
          </w:p>
        </w:tc>
      </w:tr>
      <w:tr w:rsidR="00966C55" w14:paraId="1F443965" w14:textId="77777777">
        <w:trPr>
          <w:trHeight w:val="438"/>
        </w:trPr>
        <w:tc>
          <w:tcPr>
            <w:tcW w:w="818" w:type="dxa"/>
            <w:vMerge/>
            <w:tcBorders>
              <w:top w:val="nil"/>
            </w:tcBorders>
          </w:tcPr>
          <w:p w14:paraId="5B746C77" w14:textId="77777777" w:rsidR="00966C55" w:rsidRDefault="00966C55">
            <w:pPr>
              <w:rPr>
                <w:sz w:val="2"/>
                <w:szCs w:val="2"/>
              </w:rPr>
            </w:pPr>
          </w:p>
        </w:tc>
        <w:tc>
          <w:tcPr>
            <w:tcW w:w="6231" w:type="dxa"/>
            <w:tcBorders>
              <w:top w:val="nil"/>
              <w:bottom w:val="nil"/>
            </w:tcBorders>
          </w:tcPr>
          <w:p w14:paraId="1C72000D" w14:textId="77777777" w:rsidR="00966C55" w:rsidRDefault="009F1583">
            <w:pPr>
              <w:pStyle w:val="TableParagraph"/>
              <w:numPr>
                <w:ilvl w:val="0"/>
                <w:numId w:val="22"/>
              </w:numPr>
              <w:tabs>
                <w:tab w:val="left" w:pos="544"/>
                <w:tab w:val="left" w:pos="545"/>
              </w:tabs>
              <w:spacing w:before="68"/>
            </w:pPr>
            <w:r>
              <w:rPr>
                <w:spacing w:val="-8"/>
              </w:rPr>
              <w:t>使用合适的方式处理行业问题</w:t>
            </w:r>
            <w:r>
              <w:t xml:space="preserve"> </w:t>
            </w:r>
          </w:p>
        </w:tc>
        <w:tc>
          <w:tcPr>
            <w:tcW w:w="1426" w:type="dxa"/>
            <w:vMerge/>
            <w:tcBorders>
              <w:top w:val="nil"/>
            </w:tcBorders>
          </w:tcPr>
          <w:p w14:paraId="5C78BF00" w14:textId="77777777" w:rsidR="00966C55" w:rsidRDefault="00966C55">
            <w:pPr>
              <w:rPr>
                <w:sz w:val="2"/>
                <w:szCs w:val="2"/>
              </w:rPr>
            </w:pPr>
          </w:p>
        </w:tc>
      </w:tr>
      <w:tr w:rsidR="00966C55" w14:paraId="18FDC841" w14:textId="77777777">
        <w:trPr>
          <w:trHeight w:val="437"/>
        </w:trPr>
        <w:tc>
          <w:tcPr>
            <w:tcW w:w="818" w:type="dxa"/>
            <w:vMerge/>
            <w:tcBorders>
              <w:top w:val="nil"/>
            </w:tcBorders>
          </w:tcPr>
          <w:p w14:paraId="175A9BBB" w14:textId="77777777" w:rsidR="00966C55" w:rsidRDefault="00966C55">
            <w:pPr>
              <w:rPr>
                <w:sz w:val="2"/>
                <w:szCs w:val="2"/>
              </w:rPr>
            </w:pPr>
          </w:p>
        </w:tc>
        <w:tc>
          <w:tcPr>
            <w:tcW w:w="6231" w:type="dxa"/>
            <w:tcBorders>
              <w:top w:val="nil"/>
              <w:bottom w:val="nil"/>
            </w:tcBorders>
          </w:tcPr>
          <w:p w14:paraId="0A1505B7" w14:textId="77777777" w:rsidR="00966C55" w:rsidRDefault="009F1583">
            <w:pPr>
              <w:pStyle w:val="TableParagraph"/>
              <w:numPr>
                <w:ilvl w:val="0"/>
                <w:numId w:val="23"/>
              </w:numPr>
              <w:tabs>
                <w:tab w:val="left" w:pos="544"/>
                <w:tab w:val="left" w:pos="545"/>
              </w:tabs>
              <w:spacing w:before="68"/>
            </w:pPr>
            <w:r>
              <w:rPr>
                <w:spacing w:val="-8"/>
              </w:rPr>
              <w:t>对合同违规情况作出恰当的反应</w:t>
            </w:r>
            <w:r>
              <w:t xml:space="preserve"> </w:t>
            </w:r>
          </w:p>
        </w:tc>
        <w:tc>
          <w:tcPr>
            <w:tcW w:w="1426" w:type="dxa"/>
            <w:vMerge/>
            <w:tcBorders>
              <w:top w:val="nil"/>
            </w:tcBorders>
          </w:tcPr>
          <w:p w14:paraId="6388FA78" w14:textId="77777777" w:rsidR="00966C55" w:rsidRDefault="00966C55">
            <w:pPr>
              <w:rPr>
                <w:sz w:val="2"/>
                <w:szCs w:val="2"/>
              </w:rPr>
            </w:pPr>
          </w:p>
        </w:tc>
      </w:tr>
      <w:tr w:rsidR="00966C55" w14:paraId="7A582516" w14:textId="77777777">
        <w:trPr>
          <w:trHeight w:val="437"/>
        </w:trPr>
        <w:tc>
          <w:tcPr>
            <w:tcW w:w="818" w:type="dxa"/>
            <w:vMerge/>
            <w:tcBorders>
              <w:top w:val="nil"/>
            </w:tcBorders>
          </w:tcPr>
          <w:p w14:paraId="5AF8265A" w14:textId="77777777" w:rsidR="00966C55" w:rsidRDefault="00966C55">
            <w:pPr>
              <w:rPr>
                <w:sz w:val="2"/>
                <w:szCs w:val="2"/>
              </w:rPr>
            </w:pPr>
          </w:p>
        </w:tc>
        <w:tc>
          <w:tcPr>
            <w:tcW w:w="6231" w:type="dxa"/>
            <w:tcBorders>
              <w:top w:val="nil"/>
              <w:bottom w:val="nil"/>
            </w:tcBorders>
          </w:tcPr>
          <w:p w14:paraId="7CE42222" w14:textId="77777777" w:rsidR="00966C55" w:rsidRDefault="009F1583">
            <w:pPr>
              <w:pStyle w:val="TableParagraph"/>
              <w:numPr>
                <w:ilvl w:val="0"/>
                <w:numId w:val="24"/>
              </w:numPr>
              <w:tabs>
                <w:tab w:val="left" w:pos="544"/>
                <w:tab w:val="left" w:pos="545"/>
              </w:tabs>
              <w:spacing w:before="68"/>
            </w:pPr>
            <w:r>
              <w:rPr>
                <w:spacing w:val="-8"/>
              </w:rPr>
              <w:t>记录和解释所采取的行动</w:t>
            </w:r>
            <w:r>
              <w:t xml:space="preserve"> </w:t>
            </w:r>
          </w:p>
        </w:tc>
        <w:tc>
          <w:tcPr>
            <w:tcW w:w="1426" w:type="dxa"/>
            <w:vMerge/>
            <w:tcBorders>
              <w:top w:val="nil"/>
            </w:tcBorders>
          </w:tcPr>
          <w:p w14:paraId="56FE7194" w14:textId="77777777" w:rsidR="00966C55" w:rsidRDefault="00966C55">
            <w:pPr>
              <w:rPr>
                <w:sz w:val="2"/>
                <w:szCs w:val="2"/>
              </w:rPr>
            </w:pPr>
          </w:p>
        </w:tc>
      </w:tr>
      <w:tr w:rsidR="00966C55" w14:paraId="6A2D6733" w14:textId="77777777">
        <w:trPr>
          <w:trHeight w:val="437"/>
        </w:trPr>
        <w:tc>
          <w:tcPr>
            <w:tcW w:w="818" w:type="dxa"/>
            <w:vMerge/>
            <w:tcBorders>
              <w:top w:val="nil"/>
            </w:tcBorders>
          </w:tcPr>
          <w:p w14:paraId="2293B388" w14:textId="77777777" w:rsidR="00966C55" w:rsidRDefault="00966C55">
            <w:pPr>
              <w:rPr>
                <w:sz w:val="2"/>
                <w:szCs w:val="2"/>
              </w:rPr>
            </w:pPr>
          </w:p>
        </w:tc>
        <w:tc>
          <w:tcPr>
            <w:tcW w:w="6231" w:type="dxa"/>
            <w:tcBorders>
              <w:top w:val="nil"/>
              <w:bottom w:val="nil"/>
            </w:tcBorders>
          </w:tcPr>
          <w:p w14:paraId="175B29AC" w14:textId="77777777" w:rsidR="00966C55" w:rsidRDefault="009F1583">
            <w:pPr>
              <w:pStyle w:val="TableParagraph"/>
              <w:numPr>
                <w:ilvl w:val="0"/>
                <w:numId w:val="25"/>
              </w:numPr>
              <w:tabs>
                <w:tab w:val="left" w:pos="544"/>
                <w:tab w:val="left" w:pos="545"/>
              </w:tabs>
              <w:spacing w:before="67"/>
            </w:pPr>
            <w:r>
              <w:rPr>
                <w:spacing w:val="-8"/>
              </w:rPr>
              <w:t>突发事件和重大事故的反应</w:t>
            </w:r>
            <w:r>
              <w:t xml:space="preserve"> </w:t>
            </w:r>
          </w:p>
        </w:tc>
        <w:tc>
          <w:tcPr>
            <w:tcW w:w="1426" w:type="dxa"/>
            <w:vMerge/>
            <w:tcBorders>
              <w:top w:val="nil"/>
            </w:tcBorders>
          </w:tcPr>
          <w:p w14:paraId="1F5A66FB" w14:textId="77777777" w:rsidR="00966C55" w:rsidRDefault="00966C55">
            <w:pPr>
              <w:rPr>
                <w:sz w:val="2"/>
                <w:szCs w:val="2"/>
              </w:rPr>
            </w:pPr>
          </w:p>
        </w:tc>
      </w:tr>
      <w:tr w:rsidR="00966C55" w14:paraId="05B75D9C" w14:textId="77777777">
        <w:trPr>
          <w:trHeight w:val="438"/>
        </w:trPr>
        <w:tc>
          <w:tcPr>
            <w:tcW w:w="818" w:type="dxa"/>
            <w:vMerge/>
            <w:tcBorders>
              <w:top w:val="nil"/>
            </w:tcBorders>
          </w:tcPr>
          <w:p w14:paraId="6ADCFC52" w14:textId="77777777" w:rsidR="00966C55" w:rsidRDefault="00966C55">
            <w:pPr>
              <w:rPr>
                <w:sz w:val="2"/>
                <w:szCs w:val="2"/>
              </w:rPr>
            </w:pPr>
          </w:p>
        </w:tc>
        <w:tc>
          <w:tcPr>
            <w:tcW w:w="6231" w:type="dxa"/>
            <w:tcBorders>
              <w:top w:val="nil"/>
              <w:bottom w:val="nil"/>
            </w:tcBorders>
          </w:tcPr>
          <w:p w14:paraId="3AC8CC1A" w14:textId="77777777" w:rsidR="00966C55" w:rsidRDefault="009F1583">
            <w:pPr>
              <w:pStyle w:val="TableParagraph"/>
              <w:numPr>
                <w:ilvl w:val="0"/>
                <w:numId w:val="26"/>
              </w:numPr>
              <w:tabs>
                <w:tab w:val="left" w:pos="544"/>
                <w:tab w:val="left" w:pos="545"/>
              </w:tabs>
              <w:spacing w:before="68"/>
            </w:pPr>
            <w:r>
              <w:rPr>
                <w:spacing w:val="-8"/>
              </w:rPr>
              <w:t>把突发和重大事故的处理作为质量发展的基础</w:t>
            </w:r>
            <w:r>
              <w:t xml:space="preserve"> </w:t>
            </w:r>
          </w:p>
        </w:tc>
        <w:tc>
          <w:tcPr>
            <w:tcW w:w="1426" w:type="dxa"/>
            <w:vMerge/>
            <w:tcBorders>
              <w:top w:val="nil"/>
            </w:tcBorders>
          </w:tcPr>
          <w:p w14:paraId="444AD417" w14:textId="77777777" w:rsidR="00966C55" w:rsidRDefault="00966C55">
            <w:pPr>
              <w:rPr>
                <w:sz w:val="2"/>
                <w:szCs w:val="2"/>
              </w:rPr>
            </w:pPr>
          </w:p>
        </w:tc>
      </w:tr>
      <w:tr w:rsidR="00966C55" w14:paraId="7DF77C91" w14:textId="77777777">
        <w:trPr>
          <w:trHeight w:val="437"/>
        </w:trPr>
        <w:tc>
          <w:tcPr>
            <w:tcW w:w="818" w:type="dxa"/>
            <w:vMerge/>
            <w:tcBorders>
              <w:top w:val="nil"/>
            </w:tcBorders>
          </w:tcPr>
          <w:p w14:paraId="668EE8AF" w14:textId="77777777" w:rsidR="00966C55" w:rsidRDefault="00966C55">
            <w:pPr>
              <w:rPr>
                <w:sz w:val="2"/>
                <w:szCs w:val="2"/>
              </w:rPr>
            </w:pPr>
          </w:p>
        </w:tc>
        <w:tc>
          <w:tcPr>
            <w:tcW w:w="6231" w:type="dxa"/>
            <w:tcBorders>
              <w:top w:val="nil"/>
              <w:bottom w:val="nil"/>
            </w:tcBorders>
          </w:tcPr>
          <w:p w14:paraId="13817890" w14:textId="77777777" w:rsidR="00966C55" w:rsidRDefault="009F1583">
            <w:pPr>
              <w:pStyle w:val="TableParagraph"/>
              <w:numPr>
                <w:ilvl w:val="0"/>
                <w:numId w:val="27"/>
              </w:numPr>
              <w:tabs>
                <w:tab w:val="left" w:pos="544"/>
                <w:tab w:val="left" w:pos="545"/>
              </w:tabs>
              <w:spacing w:before="68"/>
            </w:pPr>
            <w:r>
              <w:rPr>
                <w:spacing w:val="-8"/>
              </w:rPr>
              <w:t>在直接和更广泛的工作团队中使用持续质量改进方法</w:t>
            </w:r>
            <w:r>
              <w:t xml:space="preserve"> </w:t>
            </w:r>
          </w:p>
        </w:tc>
        <w:tc>
          <w:tcPr>
            <w:tcW w:w="1426" w:type="dxa"/>
            <w:vMerge/>
            <w:tcBorders>
              <w:top w:val="nil"/>
            </w:tcBorders>
          </w:tcPr>
          <w:p w14:paraId="68FAF0DF" w14:textId="77777777" w:rsidR="00966C55" w:rsidRDefault="00966C55">
            <w:pPr>
              <w:rPr>
                <w:sz w:val="2"/>
                <w:szCs w:val="2"/>
              </w:rPr>
            </w:pPr>
          </w:p>
        </w:tc>
      </w:tr>
      <w:tr w:rsidR="00966C55" w14:paraId="189B7B93" w14:textId="77777777">
        <w:trPr>
          <w:trHeight w:val="450"/>
        </w:trPr>
        <w:tc>
          <w:tcPr>
            <w:tcW w:w="818" w:type="dxa"/>
            <w:vMerge/>
            <w:tcBorders>
              <w:top w:val="nil"/>
            </w:tcBorders>
          </w:tcPr>
          <w:p w14:paraId="1A72B38D" w14:textId="77777777" w:rsidR="00966C55" w:rsidRDefault="00966C55">
            <w:pPr>
              <w:rPr>
                <w:sz w:val="2"/>
                <w:szCs w:val="2"/>
              </w:rPr>
            </w:pPr>
          </w:p>
        </w:tc>
        <w:tc>
          <w:tcPr>
            <w:tcW w:w="6231" w:type="dxa"/>
            <w:tcBorders>
              <w:top w:val="nil"/>
            </w:tcBorders>
          </w:tcPr>
          <w:p w14:paraId="3D5ED8DA" w14:textId="77777777" w:rsidR="00966C55" w:rsidRDefault="009F1583">
            <w:pPr>
              <w:pStyle w:val="TableParagraph"/>
              <w:numPr>
                <w:ilvl w:val="0"/>
                <w:numId w:val="28"/>
              </w:numPr>
              <w:tabs>
                <w:tab w:val="left" w:pos="544"/>
                <w:tab w:val="left" w:pos="545"/>
              </w:tabs>
              <w:spacing w:before="68"/>
            </w:pPr>
            <w:r>
              <w:rPr>
                <w:spacing w:val="-8"/>
              </w:rPr>
              <w:t>结合环境条件考虑决策过程</w:t>
            </w:r>
            <w:r>
              <w:t xml:space="preserve"> </w:t>
            </w:r>
          </w:p>
        </w:tc>
        <w:tc>
          <w:tcPr>
            <w:tcW w:w="1426" w:type="dxa"/>
            <w:vMerge/>
            <w:tcBorders>
              <w:top w:val="nil"/>
            </w:tcBorders>
          </w:tcPr>
          <w:p w14:paraId="7AB1F89C" w14:textId="77777777" w:rsidR="00966C55" w:rsidRDefault="00966C55">
            <w:pPr>
              <w:rPr>
                <w:sz w:val="2"/>
                <w:szCs w:val="2"/>
              </w:rPr>
            </w:pPr>
          </w:p>
        </w:tc>
      </w:tr>
      <w:tr w:rsidR="00966C55" w14:paraId="42CEB710" w14:textId="77777777">
        <w:trPr>
          <w:trHeight w:val="469"/>
        </w:trPr>
        <w:tc>
          <w:tcPr>
            <w:tcW w:w="818" w:type="dxa"/>
            <w:shd w:val="clear" w:color="auto" w:fill="A6E1AD"/>
          </w:tcPr>
          <w:p w14:paraId="1FE07678" w14:textId="77777777" w:rsidR="00966C55" w:rsidRDefault="00966C55">
            <w:pPr>
              <w:pStyle w:val="TableParagraph"/>
              <w:rPr>
                <w:rFonts w:ascii="Times New Roman"/>
              </w:rPr>
            </w:pPr>
          </w:p>
        </w:tc>
        <w:tc>
          <w:tcPr>
            <w:tcW w:w="6231" w:type="dxa"/>
            <w:shd w:val="clear" w:color="auto" w:fill="A6E1AD"/>
          </w:tcPr>
          <w:p w14:paraId="012D98B0" w14:textId="77777777" w:rsidR="00966C55" w:rsidRDefault="009F1583">
            <w:pPr>
              <w:pStyle w:val="TableParagraph"/>
              <w:spacing w:before="87"/>
              <w:ind w:left="2934" w:right="2784"/>
              <w:jc w:val="center"/>
              <w:rPr>
                <w:b/>
              </w:rPr>
            </w:pPr>
            <w:r>
              <w:rPr>
                <w:b/>
              </w:rPr>
              <w:t>合计</w:t>
            </w:r>
            <w:r>
              <w:rPr>
                <w:b/>
                <w:w w:val="99"/>
              </w:rPr>
              <w:t xml:space="preserve"> </w:t>
            </w:r>
          </w:p>
        </w:tc>
        <w:tc>
          <w:tcPr>
            <w:tcW w:w="1426" w:type="dxa"/>
            <w:shd w:val="clear" w:color="auto" w:fill="A6E1AD"/>
          </w:tcPr>
          <w:p w14:paraId="4D47492A" w14:textId="77777777" w:rsidR="00966C55" w:rsidRDefault="009F1583">
            <w:pPr>
              <w:pStyle w:val="TableParagraph"/>
              <w:spacing w:before="87"/>
              <w:ind w:left="550"/>
              <w:rPr>
                <w:b/>
              </w:rPr>
            </w:pPr>
            <w:r>
              <w:rPr>
                <w:b/>
              </w:rPr>
              <w:t xml:space="preserve">100 </w:t>
            </w:r>
          </w:p>
        </w:tc>
      </w:tr>
    </w:tbl>
    <w:p w14:paraId="0F51A7D9" w14:textId="77777777" w:rsidR="00966C55" w:rsidRDefault="009F1583">
      <w:pPr>
        <w:spacing w:line="251" w:lineRule="exact"/>
        <w:ind w:left="501"/>
        <w:rPr>
          <w:sz w:val="20"/>
        </w:rPr>
      </w:pPr>
      <w:r>
        <w:rPr>
          <w:w w:val="99"/>
          <w:sz w:val="20"/>
        </w:rPr>
        <w:t xml:space="preserve"> </w:t>
      </w:r>
    </w:p>
    <w:p w14:paraId="4AA0EACD" w14:textId="77777777" w:rsidR="00966C55" w:rsidRDefault="009F1583">
      <w:pPr>
        <w:pStyle w:val="a3"/>
        <w:spacing w:before="131" w:line="364" w:lineRule="auto"/>
        <w:ind w:left="100" w:right="236" w:firstLine="455"/>
        <w:jc w:val="both"/>
      </w:pPr>
      <w:r>
        <w:rPr>
          <w:spacing w:val="-10"/>
        </w:rPr>
        <w:t>评分方案和测试项目只评测在标准说明中列出的技能。它们将在技能比赛的限制范围内，尽可能全面地反映标准规范。评分方案和比赛题目将尽可能地按照标准说明中所描述</w:t>
      </w:r>
      <w:r>
        <w:rPr>
          <w:spacing w:val="-13"/>
        </w:rPr>
        <w:t>的比例来分配分数。</w:t>
      </w:r>
      <w:r>
        <w:t xml:space="preserve"> </w:t>
      </w:r>
    </w:p>
    <w:p w14:paraId="1A5C9271" w14:textId="77777777" w:rsidR="00966C55" w:rsidRDefault="009F1583">
      <w:pPr>
        <w:pStyle w:val="a3"/>
        <w:spacing w:line="362" w:lineRule="auto"/>
        <w:ind w:left="100" w:right="336" w:firstLine="455"/>
      </w:pPr>
      <w:r>
        <w:rPr>
          <w:spacing w:val="-13"/>
        </w:rPr>
        <w:t>在技能比赛中，对知识和理解能力的评测将基于技能评测，不另设单独的知识和理解方面的测试。</w:t>
      </w:r>
      <w:r>
        <w:t xml:space="preserve"> </w:t>
      </w:r>
    </w:p>
    <w:p w14:paraId="6C6AB5F7" w14:textId="77777777" w:rsidR="00966C55" w:rsidRDefault="00966C55">
      <w:pPr>
        <w:pStyle w:val="a3"/>
        <w:spacing w:before="2"/>
        <w:rPr>
          <w:sz w:val="19"/>
        </w:rPr>
      </w:pPr>
    </w:p>
    <w:p w14:paraId="54D3B86B" w14:textId="77777777" w:rsidR="00966C55" w:rsidRDefault="009F1583">
      <w:pPr>
        <w:pStyle w:val="1"/>
        <w:numPr>
          <w:ilvl w:val="0"/>
          <w:numId w:val="3"/>
        </w:numPr>
        <w:tabs>
          <w:tab w:val="left" w:pos="423"/>
        </w:tabs>
        <w:spacing w:before="1"/>
        <w:ind w:hanging="323"/>
      </w:pPr>
      <w:bookmarkStart w:id="5" w:name="_bookmark5"/>
      <w:bookmarkEnd w:id="5"/>
      <w:r>
        <w:t>竞赛项目</w:t>
      </w:r>
      <w:r>
        <w:rPr>
          <w:w w:val="98"/>
        </w:rPr>
        <w:t xml:space="preserve"> </w:t>
      </w:r>
    </w:p>
    <w:p w14:paraId="5956CC18" w14:textId="77777777" w:rsidR="00966C55" w:rsidRDefault="00966C55">
      <w:pPr>
        <w:pStyle w:val="a3"/>
        <w:spacing w:before="12"/>
        <w:rPr>
          <w:b/>
          <w:sz w:val="34"/>
        </w:rPr>
      </w:pPr>
    </w:p>
    <w:p w14:paraId="71E08BC8" w14:textId="77777777" w:rsidR="00966C55" w:rsidRDefault="009F1583">
      <w:pPr>
        <w:pStyle w:val="2"/>
        <w:numPr>
          <w:ilvl w:val="1"/>
          <w:numId w:val="3"/>
        </w:numPr>
        <w:tabs>
          <w:tab w:val="left" w:pos="526"/>
        </w:tabs>
        <w:ind w:hanging="426"/>
      </w:pPr>
      <w:bookmarkStart w:id="6" w:name="_bookmark6"/>
      <w:bookmarkEnd w:id="6"/>
      <w:r>
        <w:rPr>
          <w:spacing w:val="-1"/>
          <w:w w:val="95"/>
        </w:rPr>
        <w:t>竞赛模块</w:t>
      </w:r>
      <w:r>
        <w:rPr>
          <w:w w:val="99"/>
        </w:rPr>
        <w:t xml:space="preserve"> </w:t>
      </w:r>
    </w:p>
    <w:p w14:paraId="4E5F7A68" w14:textId="77777777" w:rsidR="00966C55" w:rsidRDefault="00966C55">
      <w:pPr>
        <w:pStyle w:val="a3"/>
        <w:spacing w:before="9"/>
        <w:rPr>
          <w:b/>
          <w:sz w:val="14"/>
        </w:rPr>
      </w:pPr>
    </w:p>
    <w:tbl>
      <w:tblPr>
        <w:tblW w:w="0" w:type="auto"/>
        <w:tblInd w:w="1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960"/>
        <w:gridCol w:w="2002"/>
        <w:gridCol w:w="1665"/>
        <w:gridCol w:w="1320"/>
        <w:gridCol w:w="1323"/>
        <w:gridCol w:w="1286"/>
      </w:tblGrid>
      <w:tr w:rsidR="00966C55" w14:paraId="1B0204B5" w14:textId="77777777">
        <w:trPr>
          <w:trHeight w:val="467"/>
        </w:trPr>
        <w:tc>
          <w:tcPr>
            <w:tcW w:w="960" w:type="dxa"/>
            <w:vMerge w:val="restart"/>
            <w:tcBorders>
              <w:left w:val="nil"/>
              <w:bottom w:val="single" w:sz="6" w:space="0" w:color="000000"/>
              <w:right w:val="single" w:sz="6" w:space="0" w:color="000000"/>
            </w:tcBorders>
          </w:tcPr>
          <w:p w14:paraId="3FE7C046" w14:textId="77777777" w:rsidR="00966C55" w:rsidRDefault="009F1583">
            <w:pPr>
              <w:pStyle w:val="TableParagraph"/>
              <w:spacing w:before="165" w:line="242" w:lineRule="auto"/>
              <w:ind w:left="257" w:right="93"/>
              <w:rPr>
                <w:sz w:val="24"/>
              </w:rPr>
            </w:pPr>
            <w:r>
              <w:rPr>
                <w:sz w:val="24"/>
              </w:rPr>
              <w:t>模块编号</w:t>
            </w:r>
            <w:r>
              <w:rPr>
                <w:sz w:val="24"/>
              </w:rPr>
              <w:t xml:space="preserve"> </w:t>
            </w:r>
          </w:p>
        </w:tc>
        <w:tc>
          <w:tcPr>
            <w:tcW w:w="2002" w:type="dxa"/>
            <w:vMerge w:val="restart"/>
            <w:tcBorders>
              <w:left w:val="single" w:sz="6" w:space="0" w:color="000000"/>
              <w:bottom w:val="single" w:sz="6" w:space="0" w:color="000000"/>
              <w:right w:val="single" w:sz="6" w:space="0" w:color="000000"/>
            </w:tcBorders>
          </w:tcPr>
          <w:p w14:paraId="38C804C3" w14:textId="77777777" w:rsidR="00966C55" w:rsidRDefault="00966C55">
            <w:pPr>
              <w:pStyle w:val="TableParagraph"/>
              <w:rPr>
                <w:b/>
                <w:sz w:val="25"/>
              </w:rPr>
            </w:pPr>
          </w:p>
          <w:p w14:paraId="6C6B83AE" w14:textId="77777777" w:rsidR="00966C55" w:rsidRDefault="009F1583">
            <w:pPr>
              <w:pStyle w:val="TableParagraph"/>
              <w:spacing w:before="1"/>
              <w:ind w:left="525"/>
              <w:rPr>
                <w:sz w:val="24"/>
              </w:rPr>
            </w:pPr>
            <w:r>
              <w:rPr>
                <w:sz w:val="24"/>
              </w:rPr>
              <w:t>模块名称</w:t>
            </w:r>
            <w:r>
              <w:rPr>
                <w:sz w:val="24"/>
              </w:rPr>
              <w:t xml:space="preserve"> </w:t>
            </w:r>
          </w:p>
        </w:tc>
        <w:tc>
          <w:tcPr>
            <w:tcW w:w="1665" w:type="dxa"/>
            <w:vMerge w:val="restart"/>
            <w:tcBorders>
              <w:left w:val="single" w:sz="6" w:space="0" w:color="000000"/>
              <w:bottom w:val="single" w:sz="6" w:space="0" w:color="000000"/>
              <w:right w:val="single" w:sz="6" w:space="0" w:color="000000"/>
            </w:tcBorders>
          </w:tcPr>
          <w:p w14:paraId="73A7980E" w14:textId="77777777" w:rsidR="00966C55" w:rsidRDefault="009F1583">
            <w:pPr>
              <w:pStyle w:val="TableParagraph"/>
              <w:spacing w:before="165" w:line="242" w:lineRule="auto"/>
              <w:ind w:left="597" w:right="210" w:hanging="240"/>
              <w:rPr>
                <w:sz w:val="24"/>
              </w:rPr>
            </w:pPr>
            <w:r>
              <w:rPr>
                <w:sz w:val="24"/>
              </w:rPr>
              <w:t>竞赛时间</w:t>
            </w:r>
            <w:r>
              <w:rPr>
                <w:sz w:val="24"/>
              </w:rPr>
              <w:t xml:space="preserve">Mins </w:t>
            </w:r>
          </w:p>
        </w:tc>
        <w:tc>
          <w:tcPr>
            <w:tcW w:w="3929" w:type="dxa"/>
            <w:gridSpan w:val="3"/>
            <w:tcBorders>
              <w:left w:val="single" w:sz="6" w:space="0" w:color="000000"/>
              <w:bottom w:val="single" w:sz="6" w:space="0" w:color="000000"/>
              <w:right w:val="nil"/>
            </w:tcBorders>
          </w:tcPr>
          <w:p w14:paraId="7F813603" w14:textId="77777777" w:rsidR="00966C55" w:rsidRDefault="009F1583">
            <w:pPr>
              <w:pStyle w:val="TableParagraph"/>
              <w:spacing w:before="79"/>
              <w:ind w:left="1776" w:right="1625"/>
              <w:jc w:val="center"/>
              <w:rPr>
                <w:sz w:val="24"/>
              </w:rPr>
            </w:pPr>
            <w:r>
              <w:rPr>
                <w:sz w:val="24"/>
              </w:rPr>
              <w:t>分数</w:t>
            </w:r>
            <w:r>
              <w:rPr>
                <w:sz w:val="24"/>
              </w:rPr>
              <w:t xml:space="preserve"> </w:t>
            </w:r>
          </w:p>
        </w:tc>
      </w:tr>
      <w:tr w:rsidR="00966C55" w14:paraId="15BD19A3" w14:textId="77777777">
        <w:trPr>
          <w:trHeight w:val="469"/>
        </w:trPr>
        <w:tc>
          <w:tcPr>
            <w:tcW w:w="960" w:type="dxa"/>
            <w:vMerge/>
            <w:tcBorders>
              <w:top w:val="nil"/>
              <w:left w:val="nil"/>
              <w:bottom w:val="single" w:sz="6" w:space="0" w:color="000000"/>
              <w:right w:val="single" w:sz="6" w:space="0" w:color="000000"/>
            </w:tcBorders>
          </w:tcPr>
          <w:p w14:paraId="377B51B8" w14:textId="77777777" w:rsidR="00966C55" w:rsidRDefault="00966C55">
            <w:pPr>
              <w:rPr>
                <w:sz w:val="2"/>
                <w:szCs w:val="2"/>
              </w:rPr>
            </w:pPr>
          </w:p>
        </w:tc>
        <w:tc>
          <w:tcPr>
            <w:tcW w:w="2002" w:type="dxa"/>
            <w:vMerge/>
            <w:tcBorders>
              <w:top w:val="nil"/>
              <w:left w:val="single" w:sz="6" w:space="0" w:color="000000"/>
              <w:bottom w:val="single" w:sz="6" w:space="0" w:color="000000"/>
              <w:right w:val="single" w:sz="6" w:space="0" w:color="000000"/>
            </w:tcBorders>
          </w:tcPr>
          <w:p w14:paraId="10FAE201" w14:textId="77777777" w:rsidR="00966C55" w:rsidRDefault="00966C55">
            <w:pPr>
              <w:rPr>
                <w:sz w:val="2"/>
                <w:szCs w:val="2"/>
              </w:rPr>
            </w:pPr>
          </w:p>
        </w:tc>
        <w:tc>
          <w:tcPr>
            <w:tcW w:w="1665" w:type="dxa"/>
            <w:vMerge/>
            <w:tcBorders>
              <w:top w:val="nil"/>
              <w:left w:val="single" w:sz="6" w:space="0" w:color="000000"/>
              <w:bottom w:val="single" w:sz="6" w:space="0" w:color="000000"/>
              <w:right w:val="single" w:sz="6" w:space="0" w:color="000000"/>
            </w:tcBorders>
          </w:tcPr>
          <w:p w14:paraId="03BCF1E5" w14:textId="77777777" w:rsidR="00966C55" w:rsidRDefault="00966C55">
            <w:pPr>
              <w:rPr>
                <w:sz w:val="2"/>
                <w:szCs w:val="2"/>
              </w:rPr>
            </w:pPr>
          </w:p>
        </w:tc>
        <w:tc>
          <w:tcPr>
            <w:tcW w:w="1320" w:type="dxa"/>
            <w:tcBorders>
              <w:top w:val="single" w:sz="6" w:space="0" w:color="000000"/>
              <w:left w:val="single" w:sz="6" w:space="0" w:color="000000"/>
              <w:bottom w:val="single" w:sz="6" w:space="0" w:color="000000"/>
              <w:right w:val="single" w:sz="6" w:space="0" w:color="000000"/>
            </w:tcBorders>
          </w:tcPr>
          <w:p w14:paraId="02989425" w14:textId="77777777" w:rsidR="00966C55" w:rsidRDefault="009F1583">
            <w:pPr>
              <w:pStyle w:val="TableParagraph"/>
              <w:spacing w:before="79"/>
              <w:ind w:left="348" w:right="197"/>
              <w:jc w:val="center"/>
              <w:rPr>
                <w:sz w:val="24"/>
              </w:rPr>
            </w:pPr>
            <w:r>
              <w:rPr>
                <w:sz w:val="24"/>
              </w:rPr>
              <w:t>评价分</w:t>
            </w:r>
            <w:r>
              <w:rPr>
                <w:sz w:val="24"/>
              </w:rPr>
              <w:t xml:space="preserve"> </w:t>
            </w:r>
          </w:p>
        </w:tc>
        <w:tc>
          <w:tcPr>
            <w:tcW w:w="1323" w:type="dxa"/>
            <w:tcBorders>
              <w:top w:val="single" w:sz="6" w:space="0" w:color="000000"/>
              <w:left w:val="single" w:sz="6" w:space="0" w:color="000000"/>
              <w:bottom w:val="single" w:sz="6" w:space="0" w:color="000000"/>
              <w:right w:val="single" w:sz="6" w:space="0" w:color="000000"/>
            </w:tcBorders>
          </w:tcPr>
          <w:p w14:paraId="3277FA87" w14:textId="77777777" w:rsidR="00966C55" w:rsidRDefault="009F1583">
            <w:pPr>
              <w:pStyle w:val="TableParagraph"/>
              <w:spacing w:before="79"/>
              <w:ind w:right="157"/>
              <w:jc w:val="right"/>
              <w:rPr>
                <w:sz w:val="24"/>
              </w:rPr>
            </w:pPr>
            <w:r>
              <w:rPr>
                <w:sz w:val="24"/>
              </w:rPr>
              <w:t>测量分</w:t>
            </w:r>
            <w:r>
              <w:rPr>
                <w:sz w:val="24"/>
              </w:rPr>
              <w:t xml:space="preserve"> </w:t>
            </w:r>
          </w:p>
        </w:tc>
        <w:tc>
          <w:tcPr>
            <w:tcW w:w="1286" w:type="dxa"/>
            <w:tcBorders>
              <w:top w:val="single" w:sz="6" w:space="0" w:color="000000"/>
              <w:left w:val="single" w:sz="6" w:space="0" w:color="000000"/>
              <w:bottom w:val="single" w:sz="6" w:space="0" w:color="000000"/>
              <w:right w:val="nil"/>
            </w:tcBorders>
          </w:tcPr>
          <w:p w14:paraId="3FD2D188" w14:textId="77777777" w:rsidR="00966C55" w:rsidRDefault="009F1583">
            <w:pPr>
              <w:pStyle w:val="TableParagraph"/>
              <w:spacing w:before="79"/>
              <w:ind w:left="333" w:right="184"/>
              <w:jc w:val="center"/>
              <w:rPr>
                <w:sz w:val="24"/>
              </w:rPr>
            </w:pPr>
            <w:r>
              <w:rPr>
                <w:sz w:val="24"/>
              </w:rPr>
              <w:t>合计</w:t>
            </w:r>
            <w:r>
              <w:rPr>
                <w:sz w:val="24"/>
              </w:rPr>
              <w:t xml:space="preserve"> </w:t>
            </w:r>
          </w:p>
        </w:tc>
      </w:tr>
      <w:tr w:rsidR="00966C55" w14:paraId="0B721371" w14:textId="77777777">
        <w:trPr>
          <w:trHeight w:val="474"/>
        </w:trPr>
        <w:tc>
          <w:tcPr>
            <w:tcW w:w="960" w:type="dxa"/>
            <w:tcBorders>
              <w:top w:val="single" w:sz="6" w:space="0" w:color="000000"/>
              <w:left w:val="nil"/>
              <w:bottom w:val="single" w:sz="6" w:space="0" w:color="000000"/>
              <w:right w:val="single" w:sz="6" w:space="0" w:color="000000"/>
            </w:tcBorders>
          </w:tcPr>
          <w:p w14:paraId="128D43C8" w14:textId="77777777" w:rsidR="00966C55" w:rsidRDefault="009F1583">
            <w:pPr>
              <w:pStyle w:val="TableParagraph"/>
              <w:spacing w:before="81"/>
              <w:ind w:right="273"/>
              <w:jc w:val="right"/>
              <w:rPr>
                <w:sz w:val="24"/>
              </w:rPr>
            </w:pPr>
            <w:r>
              <w:rPr>
                <w:sz w:val="24"/>
              </w:rPr>
              <w:t xml:space="preserve">1 </w:t>
            </w:r>
          </w:p>
        </w:tc>
        <w:tc>
          <w:tcPr>
            <w:tcW w:w="2002" w:type="dxa"/>
            <w:tcBorders>
              <w:top w:val="single" w:sz="6" w:space="0" w:color="000000"/>
              <w:left w:val="single" w:sz="6" w:space="0" w:color="000000"/>
              <w:bottom w:val="single" w:sz="6" w:space="0" w:color="000000"/>
              <w:right w:val="single" w:sz="6" w:space="0" w:color="000000"/>
            </w:tcBorders>
          </w:tcPr>
          <w:p w14:paraId="506E00A9" w14:textId="77777777" w:rsidR="00966C55" w:rsidRDefault="009F1583">
            <w:pPr>
              <w:pStyle w:val="TableParagraph"/>
              <w:spacing w:before="81"/>
              <w:ind w:right="198"/>
              <w:jc w:val="right"/>
              <w:rPr>
                <w:sz w:val="24"/>
              </w:rPr>
            </w:pPr>
            <w:r>
              <w:rPr>
                <w:sz w:val="24"/>
              </w:rPr>
              <w:t xml:space="preserve">MA </w:t>
            </w:r>
            <w:r>
              <w:rPr>
                <w:sz w:val="24"/>
              </w:rPr>
              <w:t>海运业务</w:t>
            </w:r>
            <w:r>
              <w:rPr>
                <w:sz w:val="24"/>
              </w:rPr>
              <w:t xml:space="preserve"> </w:t>
            </w:r>
          </w:p>
        </w:tc>
        <w:tc>
          <w:tcPr>
            <w:tcW w:w="1665" w:type="dxa"/>
            <w:tcBorders>
              <w:top w:val="single" w:sz="6" w:space="0" w:color="000000"/>
              <w:left w:val="single" w:sz="6" w:space="0" w:color="000000"/>
              <w:bottom w:val="single" w:sz="6" w:space="0" w:color="000000"/>
              <w:right w:val="single" w:sz="6" w:space="0" w:color="000000"/>
            </w:tcBorders>
          </w:tcPr>
          <w:p w14:paraId="271C254B" w14:textId="77777777" w:rsidR="00966C55" w:rsidRDefault="009F1583">
            <w:pPr>
              <w:pStyle w:val="TableParagraph"/>
              <w:spacing w:before="81"/>
              <w:ind w:right="510"/>
              <w:jc w:val="right"/>
              <w:rPr>
                <w:sz w:val="24"/>
              </w:rPr>
            </w:pPr>
            <w:r>
              <w:rPr>
                <w:sz w:val="24"/>
              </w:rPr>
              <w:t xml:space="preserve">300 </w:t>
            </w:r>
          </w:p>
        </w:tc>
        <w:tc>
          <w:tcPr>
            <w:tcW w:w="1320" w:type="dxa"/>
            <w:tcBorders>
              <w:top w:val="single" w:sz="6" w:space="0" w:color="000000"/>
              <w:left w:val="single" w:sz="6" w:space="0" w:color="000000"/>
              <w:bottom w:val="single" w:sz="6" w:space="0" w:color="000000"/>
              <w:right w:val="single" w:sz="6" w:space="0" w:color="000000"/>
            </w:tcBorders>
          </w:tcPr>
          <w:p w14:paraId="7DCF762C" w14:textId="77777777" w:rsidR="00966C55" w:rsidRDefault="009F1583">
            <w:pPr>
              <w:pStyle w:val="TableParagraph"/>
              <w:spacing w:before="81"/>
              <w:ind w:left="348" w:right="197"/>
              <w:jc w:val="center"/>
              <w:rPr>
                <w:sz w:val="24"/>
              </w:rPr>
            </w:pPr>
            <w:r>
              <w:rPr>
                <w:sz w:val="24"/>
              </w:rPr>
              <w:t xml:space="preserve">0 </w:t>
            </w:r>
          </w:p>
        </w:tc>
        <w:tc>
          <w:tcPr>
            <w:tcW w:w="1323" w:type="dxa"/>
            <w:tcBorders>
              <w:top w:val="single" w:sz="6" w:space="0" w:color="000000"/>
              <w:left w:val="single" w:sz="6" w:space="0" w:color="000000"/>
              <w:bottom w:val="single" w:sz="6" w:space="0" w:color="000000"/>
              <w:right w:val="single" w:sz="6" w:space="0" w:color="000000"/>
            </w:tcBorders>
          </w:tcPr>
          <w:p w14:paraId="1AF58493" w14:textId="77777777" w:rsidR="00966C55" w:rsidRDefault="009F1583">
            <w:pPr>
              <w:pStyle w:val="TableParagraph"/>
              <w:spacing w:before="81"/>
              <w:ind w:right="217"/>
              <w:jc w:val="right"/>
              <w:rPr>
                <w:sz w:val="24"/>
              </w:rPr>
            </w:pPr>
            <w:r>
              <w:rPr>
                <w:sz w:val="24"/>
              </w:rPr>
              <w:t xml:space="preserve">50.00 </w:t>
            </w:r>
          </w:p>
        </w:tc>
        <w:tc>
          <w:tcPr>
            <w:tcW w:w="1286" w:type="dxa"/>
            <w:tcBorders>
              <w:top w:val="single" w:sz="6" w:space="0" w:color="000000"/>
              <w:left w:val="single" w:sz="6" w:space="0" w:color="000000"/>
              <w:bottom w:val="single" w:sz="6" w:space="0" w:color="000000"/>
              <w:right w:val="nil"/>
            </w:tcBorders>
          </w:tcPr>
          <w:p w14:paraId="57EBC85A" w14:textId="77777777" w:rsidR="00966C55" w:rsidRDefault="009F1583">
            <w:pPr>
              <w:pStyle w:val="TableParagraph"/>
              <w:spacing w:before="81"/>
              <w:ind w:left="333" w:right="184"/>
              <w:jc w:val="center"/>
              <w:rPr>
                <w:sz w:val="24"/>
              </w:rPr>
            </w:pPr>
            <w:r>
              <w:rPr>
                <w:sz w:val="24"/>
              </w:rPr>
              <w:t xml:space="preserve">50.00 </w:t>
            </w:r>
          </w:p>
        </w:tc>
      </w:tr>
      <w:tr w:rsidR="00966C55" w14:paraId="57FB7ED7" w14:textId="77777777">
        <w:trPr>
          <w:trHeight w:val="467"/>
        </w:trPr>
        <w:tc>
          <w:tcPr>
            <w:tcW w:w="960" w:type="dxa"/>
            <w:tcBorders>
              <w:top w:val="single" w:sz="6" w:space="0" w:color="000000"/>
              <w:left w:val="nil"/>
              <w:bottom w:val="single" w:sz="6" w:space="0" w:color="000000"/>
              <w:right w:val="single" w:sz="6" w:space="0" w:color="000000"/>
            </w:tcBorders>
          </w:tcPr>
          <w:p w14:paraId="32609B5C" w14:textId="77777777" w:rsidR="00966C55" w:rsidRDefault="009F1583">
            <w:pPr>
              <w:pStyle w:val="TableParagraph"/>
              <w:spacing w:before="79"/>
              <w:ind w:right="273"/>
              <w:jc w:val="right"/>
              <w:rPr>
                <w:sz w:val="24"/>
              </w:rPr>
            </w:pPr>
            <w:r>
              <w:rPr>
                <w:sz w:val="24"/>
              </w:rPr>
              <w:t xml:space="preserve">2 </w:t>
            </w:r>
          </w:p>
        </w:tc>
        <w:tc>
          <w:tcPr>
            <w:tcW w:w="2002" w:type="dxa"/>
            <w:tcBorders>
              <w:top w:val="single" w:sz="6" w:space="0" w:color="000000"/>
              <w:left w:val="single" w:sz="6" w:space="0" w:color="000000"/>
              <w:bottom w:val="single" w:sz="6" w:space="0" w:color="000000"/>
              <w:right w:val="single" w:sz="6" w:space="0" w:color="000000"/>
            </w:tcBorders>
          </w:tcPr>
          <w:p w14:paraId="3F34F2F0" w14:textId="77777777" w:rsidR="00966C55" w:rsidRDefault="009F1583">
            <w:pPr>
              <w:pStyle w:val="TableParagraph"/>
              <w:spacing w:before="79"/>
              <w:ind w:right="198"/>
              <w:jc w:val="right"/>
              <w:rPr>
                <w:sz w:val="24"/>
              </w:rPr>
            </w:pPr>
            <w:r>
              <w:rPr>
                <w:sz w:val="24"/>
              </w:rPr>
              <w:t xml:space="preserve">MB </w:t>
            </w:r>
            <w:r>
              <w:rPr>
                <w:sz w:val="24"/>
              </w:rPr>
              <w:t>空运业务</w:t>
            </w:r>
            <w:r>
              <w:rPr>
                <w:sz w:val="24"/>
              </w:rPr>
              <w:t xml:space="preserve"> </w:t>
            </w:r>
          </w:p>
        </w:tc>
        <w:tc>
          <w:tcPr>
            <w:tcW w:w="1665" w:type="dxa"/>
            <w:tcBorders>
              <w:top w:val="single" w:sz="6" w:space="0" w:color="000000"/>
              <w:left w:val="single" w:sz="6" w:space="0" w:color="000000"/>
              <w:bottom w:val="single" w:sz="6" w:space="0" w:color="000000"/>
              <w:right w:val="single" w:sz="6" w:space="0" w:color="000000"/>
            </w:tcBorders>
          </w:tcPr>
          <w:p w14:paraId="6D58A4D8" w14:textId="77777777" w:rsidR="00966C55" w:rsidRDefault="009F1583">
            <w:pPr>
              <w:pStyle w:val="TableParagraph"/>
              <w:spacing w:before="79"/>
              <w:ind w:right="510"/>
              <w:jc w:val="right"/>
              <w:rPr>
                <w:sz w:val="24"/>
              </w:rPr>
            </w:pPr>
            <w:r>
              <w:rPr>
                <w:sz w:val="24"/>
              </w:rPr>
              <w:t xml:space="preserve">300 </w:t>
            </w:r>
          </w:p>
        </w:tc>
        <w:tc>
          <w:tcPr>
            <w:tcW w:w="1320" w:type="dxa"/>
            <w:tcBorders>
              <w:top w:val="single" w:sz="6" w:space="0" w:color="000000"/>
              <w:left w:val="single" w:sz="6" w:space="0" w:color="000000"/>
              <w:bottom w:val="single" w:sz="6" w:space="0" w:color="000000"/>
              <w:right w:val="single" w:sz="6" w:space="0" w:color="000000"/>
            </w:tcBorders>
          </w:tcPr>
          <w:p w14:paraId="7CB8F37E" w14:textId="77777777" w:rsidR="00966C55" w:rsidRDefault="009F1583">
            <w:pPr>
              <w:pStyle w:val="TableParagraph"/>
              <w:spacing w:before="79"/>
              <w:ind w:left="348" w:right="197"/>
              <w:jc w:val="center"/>
              <w:rPr>
                <w:sz w:val="24"/>
              </w:rPr>
            </w:pPr>
            <w:r>
              <w:rPr>
                <w:sz w:val="24"/>
              </w:rPr>
              <w:t xml:space="preserve">0 </w:t>
            </w:r>
          </w:p>
        </w:tc>
        <w:tc>
          <w:tcPr>
            <w:tcW w:w="1323" w:type="dxa"/>
            <w:tcBorders>
              <w:top w:val="single" w:sz="6" w:space="0" w:color="000000"/>
              <w:left w:val="single" w:sz="6" w:space="0" w:color="000000"/>
              <w:bottom w:val="single" w:sz="6" w:space="0" w:color="000000"/>
              <w:right w:val="single" w:sz="6" w:space="0" w:color="000000"/>
            </w:tcBorders>
          </w:tcPr>
          <w:p w14:paraId="5E6220E2" w14:textId="77777777" w:rsidR="00966C55" w:rsidRDefault="009F1583">
            <w:pPr>
              <w:pStyle w:val="TableParagraph"/>
              <w:spacing w:before="79"/>
              <w:ind w:right="217"/>
              <w:jc w:val="right"/>
              <w:rPr>
                <w:sz w:val="24"/>
              </w:rPr>
            </w:pPr>
            <w:r>
              <w:rPr>
                <w:sz w:val="24"/>
              </w:rPr>
              <w:t xml:space="preserve">50.00 </w:t>
            </w:r>
          </w:p>
        </w:tc>
        <w:tc>
          <w:tcPr>
            <w:tcW w:w="1286" w:type="dxa"/>
            <w:tcBorders>
              <w:top w:val="single" w:sz="6" w:space="0" w:color="000000"/>
              <w:left w:val="single" w:sz="6" w:space="0" w:color="000000"/>
              <w:bottom w:val="single" w:sz="6" w:space="0" w:color="000000"/>
              <w:right w:val="nil"/>
            </w:tcBorders>
          </w:tcPr>
          <w:p w14:paraId="75945E88" w14:textId="77777777" w:rsidR="00966C55" w:rsidRDefault="009F1583">
            <w:pPr>
              <w:pStyle w:val="TableParagraph"/>
              <w:spacing w:before="79"/>
              <w:ind w:left="333" w:right="184"/>
              <w:jc w:val="center"/>
              <w:rPr>
                <w:sz w:val="24"/>
              </w:rPr>
            </w:pPr>
            <w:r>
              <w:rPr>
                <w:sz w:val="24"/>
              </w:rPr>
              <w:t xml:space="preserve">50.00 </w:t>
            </w:r>
          </w:p>
        </w:tc>
      </w:tr>
      <w:tr w:rsidR="00966C55" w14:paraId="2435327E" w14:textId="77777777">
        <w:trPr>
          <w:trHeight w:val="467"/>
        </w:trPr>
        <w:tc>
          <w:tcPr>
            <w:tcW w:w="2962" w:type="dxa"/>
            <w:gridSpan w:val="2"/>
            <w:tcBorders>
              <w:top w:val="single" w:sz="6" w:space="0" w:color="000000"/>
              <w:left w:val="nil"/>
              <w:right w:val="single" w:sz="6" w:space="0" w:color="000000"/>
            </w:tcBorders>
          </w:tcPr>
          <w:p w14:paraId="663DEC9F" w14:textId="77777777" w:rsidR="00966C55" w:rsidRDefault="009F1583">
            <w:pPr>
              <w:pStyle w:val="TableParagraph"/>
              <w:spacing w:before="79"/>
              <w:ind w:left="1297" w:right="1136"/>
              <w:jc w:val="center"/>
              <w:rPr>
                <w:sz w:val="24"/>
              </w:rPr>
            </w:pPr>
            <w:r>
              <w:rPr>
                <w:sz w:val="24"/>
              </w:rPr>
              <w:t>总计</w:t>
            </w:r>
            <w:r>
              <w:rPr>
                <w:sz w:val="24"/>
              </w:rPr>
              <w:t xml:space="preserve"> </w:t>
            </w:r>
          </w:p>
        </w:tc>
        <w:tc>
          <w:tcPr>
            <w:tcW w:w="1665" w:type="dxa"/>
            <w:tcBorders>
              <w:top w:val="single" w:sz="6" w:space="0" w:color="000000"/>
              <w:left w:val="single" w:sz="6" w:space="0" w:color="000000"/>
              <w:right w:val="single" w:sz="6" w:space="0" w:color="000000"/>
            </w:tcBorders>
          </w:tcPr>
          <w:p w14:paraId="70AB8CE4" w14:textId="77777777" w:rsidR="00966C55" w:rsidRDefault="009F1583">
            <w:pPr>
              <w:pStyle w:val="TableParagraph"/>
              <w:spacing w:before="79"/>
              <w:ind w:right="510"/>
              <w:jc w:val="right"/>
              <w:rPr>
                <w:sz w:val="24"/>
              </w:rPr>
            </w:pPr>
            <w:r>
              <w:rPr>
                <w:sz w:val="24"/>
              </w:rPr>
              <w:t xml:space="preserve">600 </w:t>
            </w:r>
          </w:p>
        </w:tc>
        <w:tc>
          <w:tcPr>
            <w:tcW w:w="1320" w:type="dxa"/>
            <w:tcBorders>
              <w:top w:val="single" w:sz="6" w:space="0" w:color="000000"/>
              <w:left w:val="single" w:sz="6" w:space="0" w:color="000000"/>
              <w:right w:val="single" w:sz="6" w:space="0" w:color="000000"/>
            </w:tcBorders>
          </w:tcPr>
          <w:p w14:paraId="0048EDB5" w14:textId="77777777" w:rsidR="00966C55" w:rsidRDefault="009F1583">
            <w:pPr>
              <w:pStyle w:val="TableParagraph"/>
              <w:spacing w:before="79"/>
              <w:ind w:left="348" w:right="197"/>
              <w:jc w:val="center"/>
              <w:rPr>
                <w:sz w:val="24"/>
              </w:rPr>
            </w:pPr>
            <w:r>
              <w:rPr>
                <w:sz w:val="24"/>
              </w:rPr>
              <w:t xml:space="preserve">0 </w:t>
            </w:r>
          </w:p>
        </w:tc>
        <w:tc>
          <w:tcPr>
            <w:tcW w:w="1323" w:type="dxa"/>
            <w:tcBorders>
              <w:top w:val="single" w:sz="6" w:space="0" w:color="000000"/>
              <w:left w:val="single" w:sz="6" w:space="0" w:color="000000"/>
              <w:right w:val="single" w:sz="6" w:space="0" w:color="000000"/>
            </w:tcBorders>
          </w:tcPr>
          <w:p w14:paraId="08D3FB5E" w14:textId="77777777" w:rsidR="00966C55" w:rsidRDefault="009F1583">
            <w:pPr>
              <w:pStyle w:val="TableParagraph"/>
              <w:spacing w:before="79"/>
              <w:ind w:right="157"/>
              <w:jc w:val="right"/>
              <w:rPr>
                <w:sz w:val="24"/>
              </w:rPr>
            </w:pPr>
            <w:r>
              <w:rPr>
                <w:sz w:val="24"/>
              </w:rPr>
              <w:t xml:space="preserve">100.00 </w:t>
            </w:r>
          </w:p>
        </w:tc>
        <w:tc>
          <w:tcPr>
            <w:tcW w:w="1286" w:type="dxa"/>
            <w:tcBorders>
              <w:top w:val="single" w:sz="6" w:space="0" w:color="000000"/>
              <w:left w:val="single" w:sz="6" w:space="0" w:color="000000"/>
              <w:right w:val="nil"/>
            </w:tcBorders>
          </w:tcPr>
          <w:p w14:paraId="475F0AFC" w14:textId="77777777" w:rsidR="00966C55" w:rsidRDefault="009F1583">
            <w:pPr>
              <w:pStyle w:val="TableParagraph"/>
              <w:spacing w:before="79"/>
              <w:ind w:left="333" w:right="184"/>
              <w:jc w:val="center"/>
              <w:rPr>
                <w:sz w:val="24"/>
              </w:rPr>
            </w:pPr>
            <w:r>
              <w:rPr>
                <w:sz w:val="24"/>
              </w:rPr>
              <w:t xml:space="preserve">100.00 </w:t>
            </w:r>
          </w:p>
        </w:tc>
      </w:tr>
    </w:tbl>
    <w:p w14:paraId="27DEC4DF" w14:textId="77777777" w:rsidR="00966C55" w:rsidRDefault="00966C55">
      <w:pPr>
        <w:pStyle w:val="a3"/>
        <w:spacing w:before="11"/>
        <w:rPr>
          <w:b/>
          <w:sz w:val="19"/>
        </w:rPr>
      </w:pPr>
    </w:p>
    <w:p w14:paraId="28336239" w14:textId="77777777" w:rsidR="00966C55" w:rsidRDefault="009F1583">
      <w:pPr>
        <w:pStyle w:val="2"/>
        <w:numPr>
          <w:ilvl w:val="1"/>
          <w:numId w:val="3"/>
        </w:numPr>
        <w:tabs>
          <w:tab w:val="left" w:pos="526"/>
        </w:tabs>
        <w:ind w:hanging="426"/>
      </w:pPr>
      <w:bookmarkStart w:id="7" w:name="_bookmark7"/>
      <w:bookmarkEnd w:id="7"/>
      <w:r>
        <w:rPr>
          <w:spacing w:val="-1"/>
          <w:w w:val="95"/>
        </w:rPr>
        <w:t>模块简述</w:t>
      </w:r>
      <w:r>
        <w:rPr>
          <w:w w:val="99"/>
        </w:rPr>
        <w:t xml:space="preserve"> </w:t>
      </w:r>
    </w:p>
    <w:p w14:paraId="564BFBEC" w14:textId="77777777" w:rsidR="00966C55" w:rsidRDefault="00966C55">
      <w:pPr>
        <w:sectPr w:rsidR="00966C55">
          <w:footerReference w:type="default" r:id="rId22"/>
          <w:pgSz w:w="11920" w:h="16850"/>
          <w:pgMar w:top="1460" w:right="1120" w:bottom="1560" w:left="1460" w:header="501" w:footer="1361" w:gutter="0"/>
          <w:pgNumType w:start="7"/>
          <w:cols w:space="720"/>
        </w:sectPr>
      </w:pPr>
    </w:p>
    <w:p w14:paraId="3C0C770F" w14:textId="77777777" w:rsidR="00966C55" w:rsidRDefault="009F1583">
      <w:pPr>
        <w:pStyle w:val="3"/>
        <w:spacing w:line="301" w:lineRule="exact"/>
        <w:ind w:left="498" w:firstLine="0"/>
      </w:pPr>
      <w:bookmarkStart w:id="8" w:name="_bookmark8"/>
      <w:bookmarkEnd w:id="8"/>
      <w:r>
        <w:lastRenderedPageBreak/>
        <w:t>模块</w:t>
      </w:r>
      <w:r>
        <w:t xml:space="preserve"> A</w:t>
      </w:r>
      <w:r>
        <w:t>：海运业务</w:t>
      </w:r>
      <w:r>
        <w:rPr>
          <w:w w:val="99"/>
        </w:rPr>
        <w:t xml:space="preserve"> </w:t>
      </w:r>
    </w:p>
    <w:p w14:paraId="45404A9F" w14:textId="77777777" w:rsidR="00966C55" w:rsidRDefault="009F1583">
      <w:pPr>
        <w:pStyle w:val="a4"/>
        <w:numPr>
          <w:ilvl w:val="2"/>
          <w:numId w:val="3"/>
        </w:numPr>
        <w:tabs>
          <w:tab w:val="left" w:pos="1021"/>
          <w:tab w:val="left" w:pos="1022"/>
        </w:tabs>
        <w:spacing w:before="160"/>
        <w:rPr>
          <w:sz w:val="24"/>
        </w:rPr>
      </w:pPr>
      <w:r>
        <w:rPr>
          <w:sz w:val="24"/>
        </w:rPr>
        <w:t>客户咨询</w:t>
      </w:r>
      <w:r>
        <w:rPr>
          <w:sz w:val="24"/>
        </w:rPr>
        <w:t xml:space="preserve"> </w:t>
      </w:r>
    </w:p>
    <w:p w14:paraId="4E7B9D3D" w14:textId="77777777" w:rsidR="00966C55" w:rsidRDefault="009F1583">
      <w:pPr>
        <w:pStyle w:val="a3"/>
        <w:spacing w:before="158" w:line="364" w:lineRule="auto"/>
        <w:ind w:left="100" w:right="348" w:firstLine="479"/>
      </w:pPr>
      <w:r>
        <w:t>客户咨询作为货运代理操作中基础技能，本模块重点考核参赛者的客户关系管理技能。参赛者需能够：</w:t>
      </w:r>
      <w:r>
        <w:t xml:space="preserve"> </w:t>
      </w:r>
    </w:p>
    <w:p w14:paraId="774C0114" w14:textId="77777777" w:rsidR="00966C55" w:rsidRDefault="009F1583">
      <w:pPr>
        <w:pStyle w:val="a4"/>
        <w:numPr>
          <w:ilvl w:val="0"/>
          <w:numId w:val="29"/>
        </w:numPr>
        <w:tabs>
          <w:tab w:val="left" w:pos="1021"/>
          <w:tab w:val="left" w:pos="1022"/>
        </w:tabs>
        <w:spacing w:line="306" w:lineRule="exact"/>
        <w:rPr>
          <w:sz w:val="24"/>
        </w:rPr>
      </w:pPr>
      <w:r>
        <w:rPr>
          <w:sz w:val="24"/>
        </w:rPr>
        <w:t>回复关于贸易术语、进出口相关文件、海运保险等海运业务问题的咨询；</w:t>
      </w:r>
      <w:r>
        <w:rPr>
          <w:sz w:val="24"/>
        </w:rPr>
        <w:t xml:space="preserve"> </w:t>
      </w:r>
    </w:p>
    <w:p w14:paraId="39D246E4" w14:textId="77777777" w:rsidR="00966C55" w:rsidRDefault="009F1583">
      <w:pPr>
        <w:pStyle w:val="a4"/>
        <w:numPr>
          <w:ilvl w:val="0"/>
          <w:numId w:val="29"/>
        </w:numPr>
        <w:tabs>
          <w:tab w:val="left" w:pos="1021"/>
          <w:tab w:val="left" w:pos="1022"/>
        </w:tabs>
        <w:spacing w:before="161"/>
        <w:rPr>
          <w:sz w:val="24"/>
        </w:rPr>
      </w:pPr>
      <w:r>
        <w:rPr>
          <w:sz w:val="24"/>
        </w:rPr>
        <w:t>回复关于主要港口、航线的客户咨询。</w:t>
      </w:r>
      <w:r>
        <w:rPr>
          <w:sz w:val="24"/>
        </w:rPr>
        <w:t xml:space="preserve"> </w:t>
      </w:r>
    </w:p>
    <w:p w14:paraId="52F65E96" w14:textId="77777777" w:rsidR="00966C55" w:rsidRDefault="009F1583">
      <w:pPr>
        <w:pStyle w:val="a4"/>
        <w:numPr>
          <w:ilvl w:val="2"/>
          <w:numId w:val="3"/>
        </w:numPr>
        <w:tabs>
          <w:tab w:val="left" w:pos="1021"/>
          <w:tab w:val="left" w:pos="1022"/>
        </w:tabs>
        <w:spacing w:before="160"/>
        <w:rPr>
          <w:sz w:val="24"/>
        </w:rPr>
      </w:pPr>
      <w:r>
        <w:rPr>
          <w:sz w:val="24"/>
        </w:rPr>
        <w:t>海运报价</w:t>
      </w:r>
      <w:r>
        <w:rPr>
          <w:sz w:val="24"/>
        </w:rPr>
        <w:t xml:space="preserve"> </w:t>
      </w:r>
    </w:p>
    <w:p w14:paraId="50977E74" w14:textId="77777777" w:rsidR="00966C55" w:rsidRDefault="009F1583">
      <w:pPr>
        <w:pStyle w:val="a3"/>
        <w:spacing w:before="159" w:line="364" w:lineRule="auto"/>
        <w:ind w:left="100" w:right="348" w:firstLine="479"/>
      </w:pPr>
      <w:r>
        <w:t>报价计算作为货运代理操作员日常工作中最重要和频繁的业务之一，是货运代理从业者的核心技能的体现。参赛者需能够：</w:t>
      </w:r>
      <w:r>
        <w:t xml:space="preserve"> </w:t>
      </w:r>
    </w:p>
    <w:p w14:paraId="5EDAF970" w14:textId="77777777" w:rsidR="00966C55" w:rsidRDefault="009F1583">
      <w:pPr>
        <w:pStyle w:val="a4"/>
        <w:numPr>
          <w:ilvl w:val="0"/>
          <w:numId w:val="30"/>
        </w:numPr>
        <w:tabs>
          <w:tab w:val="left" w:pos="1021"/>
          <w:tab w:val="left" w:pos="1022"/>
        </w:tabs>
        <w:spacing w:line="306" w:lineRule="exact"/>
        <w:rPr>
          <w:sz w:val="24"/>
        </w:rPr>
      </w:pPr>
      <w:r>
        <w:rPr>
          <w:sz w:val="24"/>
        </w:rPr>
        <w:t>计算海运费，并提供给客户；</w:t>
      </w:r>
      <w:r>
        <w:rPr>
          <w:sz w:val="24"/>
        </w:rPr>
        <w:t xml:space="preserve"> </w:t>
      </w:r>
    </w:p>
    <w:p w14:paraId="11A01A9A" w14:textId="77777777" w:rsidR="00966C55" w:rsidRDefault="009F1583">
      <w:pPr>
        <w:pStyle w:val="a4"/>
        <w:numPr>
          <w:ilvl w:val="0"/>
          <w:numId w:val="30"/>
        </w:numPr>
        <w:tabs>
          <w:tab w:val="left" w:pos="1067"/>
          <w:tab w:val="left" w:pos="1068"/>
        </w:tabs>
        <w:spacing w:before="160" w:line="362" w:lineRule="auto"/>
        <w:ind w:left="100" w:right="233" w:firstLine="475"/>
        <w:rPr>
          <w:sz w:val="24"/>
        </w:rPr>
      </w:pPr>
      <w:r>
        <w:rPr>
          <w:spacing w:val="-9"/>
          <w:sz w:val="24"/>
        </w:rPr>
        <w:t>选择运输方式、集装箱类型和尺寸、船期、航线、港口等，为客户提供报价方案。</w:t>
      </w:r>
      <w:r>
        <w:rPr>
          <w:spacing w:val="-9"/>
          <w:sz w:val="24"/>
        </w:rPr>
        <w:t xml:space="preserve"> </w:t>
      </w:r>
    </w:p>
    <w:p w14:paraId="4629426A" w14:textId="77777777" w:rsidR="00966C55" w:rsidRDefault="009F1583">
      <w:pPr>
        <w:pStyle w:val="a4"/>
        <w:numPr>
          <w:ilvl w:val="2"/>
          <w:numId w:val="3"/>
        </w:numPr>
        <w:tabs>
          <w:tab w:val="left" w:pos="1021"/>
          <w:tab w:val="left" w:pos="1022"/>
        </w:tabs>
        <w:spacing w:before="5"/>
        <w:rPr>
          <w:sz w:val="24"/>
        </w:rPr>
      </w:pPr>
      <w:r>
        <w:rPr>
          <w:sz w:val="24"/>
        </w:rPr>
        <w:t>衔接运输报价</w:t>
      </w:r>
      <w:r>
        <w:rPr>
          <w:sz w:val="24"/>
        </w:rPr>
        <w:t xml:space="preserve"> </w:t>
      </w:r>
    </w:p>
    <w:p w14:paraId="37E5A663" w14:textId="77777777" w:rsidR="00966C55" w:rsidRDefault="009F1583">
      <w:pPr>
        <w:pStyle w:val="a3"/>
        <w:spacing w:before="159" w:line="364" w:lineRule="auto"/>
        <w:ind w:left="100" w:right="348" w:firstLine="479"/>
      </w:pPr>
      <w:r>
        <w:t>衔接运输业务作为货运代理操作员日常工作中联系货运代理上下游企业的业务之一，是货运代理从业者的核心技能的体现。参赛者需能够：</w:t>
      </w:r>
      <w:r>
        <w:t xml:space="preserve"> </w:t>
      </w:r>
    </w:p>
    <w:p w14:paraId="002D018E" w14:textId="77777777" w:rsidR="00966C55" w:rsidRDefault="009F1583">
      <w:pPr>
        <w:pStyle w:val="a4"/>
        <w:numPr>
          <w:ilvl w:val="0"/>
          <w:numId w:val="31"/>
        </w:numPr>
        <w:tabs>
          <w:tab w:val="left" w:pos="1021"/>
          <w:tab w:val="left" w:pos="1022"/>
        </w:tabs>
        <w:spacing w:line="307" w:lineRule="exact"/>
        <w:rPr>
          <w:sz w:val="24"/>
        </w:rPr>
      </w:pPr>
      <w:r>
        <w:rPr>
          <w:sz w:val="24"/>
        </w:rPr>
        <w:t>计算运输费用，并提供给客户；</w:t>
      </w:r>
      <w:r>
        <w:rPr>
          <w:sz w:val="24"/>
        </w:rPr>
        <w:t xml:space="preserve"> </w:t>
      </w:r>
    </w:p>
    <w:p w14:paraId="59A1530A" w14:textId="77777777" w:rsidR="00966C55" w:rsidRDefault="009F1583">
      <w:pPr>
        <w:pStyle w:val="a4"/>
        <w:numPr>
          <w:ilvl w:val="0"/>
          <w:numId w:val="31"/>
        </w:numPr>
        <w:tabs>
          <w:tab w:val="left" w:pos="1021"/>
          <w:tab w:val="left" w:pos="1022"/>
        </w:tabs>
        <w:spacing w:before="160"/>
        <w:rPr>
          <w:sz w:val="24"/>
        </w:rPr>
      </w:pPr>
      <w:r>
        <w:rPr>
          <w:spacing w:val="-4"/>
          <w:sz w:val="24"/>
        </w:rPr>
        <w:t>选择合适的承运商、运输工具、集装箱类型及尺寸等，为客户提供报价方案；</w:t>
      </w:r>
      <w:r>
        <w:rPr>
          <w:sz w:val="24"/>
        </w:rPr>
        <w:t xml:space="preserve"> </w:t>
      </w:r>
    </w:p>
    <w:p w14:paraId="1CFB9827" w14:textId="77777777" w:rsidR="00966C55" w:rsidRDefault="009F1583">
      <w:pPr>
        <w:pStyle w:val="a4"/>
        <w:numPr>
          <w:ilvl w:val="0"/>
          <w:numId w:val="31"/>
        </w:numPr>
        <w:tabs>
          <w:tab w:val="left" w:pos="1021"/>
          <w:tab w:val="left" w:pos="1022"/>
        </w:tabs>
        <w:spacing w:before="158"/>
        <w:rPr>
          <w:sz w:val="24"/>
        </w:rPr>
      </w:pPr>
      <w:r>
        <w:rPr>
          <w:sz w:val="24"/>
        </w:rPr>
        <w:t>安排衔接运输。</w:t>
      </w:r>
      <w:r>
        <w:rPr>
          <w:sz w:val="24"/>
        </w:rPr>
        <w:t xml:space="preserve"> </w:t>
      </w:r>
    </w:p>
    <w:p w14:paraId="7B08D925" w14:textId="77777777" w:rsidR="00966C55" w:rsidRDefault="009F1583">
      <w:pPr>
        <w:pStyle w:val="a4"/>
        <w:numPr>
          <w:ilvl w:val="2"/>
          <w:numId w:val="3"/>
        </w:numPr>
        <w:tabs>
          <w:tab w:val="left" w:pos="1021"/>
          <w:tab w:val="left" w:pos="1022"/>
        </w:tabs>
        <w:spacing w:before="161"/>
        <w:rPr>
          <w:sz w:val="24"/>
        </w:rPr>
      </w:pPr>
      <w:r>
        <w:rPr>
          <w:sz w:val="24"/>
        </w:rPr>
        <w:t>提单签发</w:t>
      </w:r>
      <w:r>
        <w:rPr>
          <w:sz w:val="24"/>
        </w:rPr>
        <w:t xml:space="preserve"> </w:t>
      </w:r>
    </w:p>
    <w:p w14:paraId="1D7F5D80" w14:textId="77777777" w:rsidR="00966C55" w:rsidRDefault="009F1583">
      <w:pPr>
        <w:pStyle w:val="a3"/>
        <w:spacing w:before="158" w:line="364" w:lineRule="auto"/>
        <w:ind w:left="100" w:right="348" w:firstLine="479"/>
      </w:pPr>
      <w:r>
        <w:t>提单作为货运代理企业海运业务的核心单据，重点考核提单的填制要求和规范，</w:t>
      </w:r>
      <w:r>
        <w:t xml:space="preserve"> </w:t>
      </w:r>
      <w:r>
        <w:t>要求参赛者能够掌握：</w:t>
      </w:r>
      <w:r>
        <w:t xml:space="preserve"> </w:t>
      </w:r>
    </w:p>
    <w:p w14:paraId="3A32B11F" w14:textId="77777777" w:rsidR="00966C55" w:rsidRDefault="009F1583">
      <w:pPr>
        <w:pStyle w:val="a4"/>
        <w:numPr>
          <w:ilvl w:val="0"/>
          <w:numId w:val="32"/>
        </w:numPr>
        <w:tabs>
          <w:tab w:val="left" w:pos="905"/>
        </w:tabs>
        <w:spacing w:line="306" w:lineRule="exact"/>
        <w:ind w:hanging="325"/>
        <w:rPr>
          <w:sz w:val="24"/>
        </w:rPr>
      </w:pPr>
      <w:r>
        <w:rPr>
          <w:sz w:val="24"/>
        </w:rPr>
        <w:t>根据业务要求及相关单据签发海运提单；</w:t>
      </w:r>
      <w:r>
        <w:rPr>
          <w:sz w:val="24"/>
        </w:rPr>
        <w:t xml:space="preserve"> </w:t>
      </w:r>
    </w:p>
    <w:p w14:paraId="45C1BFE3" w14:textId="77777777" w:rsidR="00966C55" w:rsidRDefault="009F1583">
      <w:pPr>
        <w:pStyle w:val="a4"/>
        <w:numPr>
          <w:ilvl w:val="0"/>
          <w:numId w:val="32"/>
        </w:numPr>
        <w:tabs>
          <w:tab w:val="left" w:pos="905"/>
        </w:tabs>
        <w:spacing w:before="161"/>
        <w:ind w:hanging="332"/>
        <w:rPr>
          <w:b/>
          <w:sz w:val="24"/>
        </w:rPr>
      </w:pPr>
      <w:r>
        <w:rPr>
          <w:spacing w:val="-5"/>
          <w:sz w:val="24"/>
        </w:rPr>
        <w:t>组织海洋出口、文件分发。</w:t>
      </w:r>
      <w:r>
        <w:rPr>
          <w:b/>
          <w:spacing w:val="-5"/>
          <w:w w:val="99"/>
          <w:sz w:val="24"/>
        </w:rPr>
        <w:t xml:space="preserve"> </w:t>
      </w:r>
    </w:p>
    <w:p w14:paraId="34EB4833" w14:textId="77777777" w:rsidR="00966C55" w:rsidRDefault="009F1583">
      <w:pPr>
        <w:pStyle w:val="a4"/>
        <w:numPr>
          <w:ilvl w:val="2"/>
          <w:numId w:val="3"/>
        </w:numPr>
        <w:tabs>
          <w:tab w:val="left" w:pos="1021"/>
          <w:tab w:val="left" w:pos="1022"/>
        </w:tabs>
        <w:spacing w:before="160"/>
        <w:rPr>
          <w:sz w:val="24"/>
        </w:rPr>
      </w:pPr>
      <w:r>
        <w:rPr>
          <w:sz w:val="24"/>
        </w:rPr>
        <w:t>投诉及异常情况处理</w:t>
      </w:r>
      <w:r>
        <w:rPr>
          <w:sz w:val="24"/>
        </w:rPr>
        <w:t xml:space="preserve"> </w:t>
      </w:r>
    </w:p>
    <w:p w14:paraId="413D931C" w14:textId="77777777" w:rsidR="00966C55" w:rsidRDefault="009F1583">
      <w:pPr>
        <w:pStyle w:val="a3"/>
        <w:spacing w:before="158" w:line="364" w:lineRule="auto"/>
        <w:ind w:left="100" w:right="347" w:firstLine="479"/>
      </w:pPr>
      <w:r>
        <w:t>海运操作中，客户会对业务中出现的异常情况进行投诉和相关咨询，要求参赛者能够：</w:t>
      </w:r>
      <w:r>
        <w:t xml:space="preserve"> </w:t>
      </w:r>
    </w:p>
    <w:p w14:paraId="7241770E" w14:textId="77777777" w:rsidR="00966C55" w:rsidRDefault="009F1583">
      <w:pPr>
        <w:pStyle w:val="a4"/>
        <w:numPr>
          <w:ilvl w:val="0"/>
          <w:numId w:val="33"/>
        </w:numPr>
        <w:tabs>
          <w:tab w:val="left" w:pos="1001"/>
        </w:tabs>
        <w:spacing w:line="306" w:lineRule="exact"/>
        <w:ind w:hanging="421"/>
        <w:rPr>
          <w:sz w:val="24"/>
        </w:rPr>
      </w:pPr>
      <w:r>
        <w:rPr>
          <w:sz w:val="24"/>
        </w:rPr>
        <w:t>处理海运投诉；</w:t>
      </w:r>
      <w:r>
        <w:rPr>
          <w:sz w:val="24"/>
        </w:rPr>
        <w:t xml:space="preserve"> </w:t>
      </w:r>
    </w:p>
    <w:p w14:paraId="548144C7" w14:textId="77777777" w:rsidR="00966C55" w:rsidRDefault="009F1583">
      <w:pPr>
        <w:pStyle w:val="a4"/>
        <w:numPr>
          <w:ilvl w:val="0"/>
          <w:numId w:val="33"/>
        </w:numPr>
        <w:tabs>
          <w:tab w:val="left" w:pos="1001"/>
        </w:tabs>
        <w:spacing w:before="161" w:line="362" w:lineRule="auto"/>
        <w:ind w:left="498" w:right="6528" w:firstLine="81"/>
        <w:rPr>
          <w:b/>
          <w:sz w:val="24"/>
        </w:rPr>
      </w:pPr>
      <w:r>
        <w:rPr>
          <w:sz w:val="24"/>
        </w:rPr>
        <w:t>异常情况处理。</w:t>
      </w:r>
      <w:bookmarkStart w:id="9" w:name="_bookmark9"/>
      <w:bookmarkEnd w:id="9"/>
      <w:r>
        <w:rPr>
          <w:b/>
          <w:spacing w:val="-42"/>
          <w:sz w:val="24"/>
        </w:rPr>
        <w:t>模块</w:t>
      </w:r>
      <w:r>
        <w:rPr>
          <w:b/>
          <w:spacing w:val="-42"/>
          <w:sz w:val="24"/>
        </w:rPr>
        <w:t xml:space="preserve"> </w:t>
      </w:r>
      <w:r>
        <w:rPr>
          <w:b/>
          <w:sz w:val="24"/>
        </w:rPr>
        <w:t>B</w:t>
      </w:r>
      <w:r>
        <w:rPr>
          <w:b/>
          <w:sz w:val="24"/>
        </w:rPr>
        <w:t>：空运业务</w:t>
      </w:r>
      <w:r>
        <w:rPr>
          <w:b/>
          <w:w w:val="99"/>
          <w:sz w:val="24"/>
        </w:rPr>
        <w:t xml:space="preserve"> </w:t>
      </w:r>
    </w:p>
    <w:p w14:paraId="7E386752" w14:textId="77777777" w:rsidR="00966C55" w:rsidRDefault="00966C55">
      <w:pPr>
        <w:spacing w:line="362" w:lineRule="auto"/>
        <w:rPr>
          <w:sz w:val="24"/>
        </w:rPr>
        <w:sectPr w:rsidR="00966C55">
          <w:pgSz w:w="11920" w:h="16850"/>
          <w:pgMar w:top="1460" w:right="1120" w:bottom="1560" w:left="1460" w:header="501" w:footer="1361" w:gutter="0"/>
          <w:cols w:space="720"/>
        </w:sectPr>
      </w:pPr>
    </w:p>
    <w:p w14:paraId="54E0BD9B" w14:textId="77777777" w:rsidR="00966C55" w:rsidRDefault="009F1583">
      <w:pPr>
        <w:pStyle w:val="a4"/>
        <w:numPr>
          <w:ilvl w:val="0"/>
          <w:numId w:val="34"/>
        </w:numPr>
        <w:tabs>
          <w:tab w:val="left" w:pos="1001"/>
        </w:tabs>
        <w:spacing w:line="301" w:lineRule="exact"/>
        <w:ind w:hanging="421"/>
        <w:rPr>
          <w:sz w:val="24"/>
        </w:rPr>
      </w:pPr>
      <w:r>
        <w:rPr>
          <w:sz w:val="24"/>
        </w:rPr>
        <w:lastRenderedPageBreak/>
        <w:t>客户咨询</w:t>
      </w:r>
      <w:r>
        <w:rPr>
          <w:sz w:val="24"/>
        </w:rPr>
        <w:t xml:space="preserve"> </w:t>
      </w:r>
    </w:p>
    <w:p w14:paraId="4CD6D739" w14:textId="77777777" w:rsidR="00966C55" w:rsidRDefault="009F1583">
      <w:pPr>
        <w:pStyle w:val="a3"/>
        <w:spacing w:before="160" w:line="362" w:lineRule="auto"/>
        <w:ind w:left="100" w:right="348" w:firstLine="479"/>
      </w:pPr>
      <w:r>
        <w:t>客户咨询作为货运代理操作中基础技能，本模块重点考核参赛者的客户关系管理技能。参赛者需能够：</w:t>
      </w:r>
      <w:r>
        <w:t xml:space="preserve"> </w:t>
      </w:r>
    </w:p>
    <w:p w14:paraId="690B7F78" w14:textId="77777777" w:rsidR="00966C55" w:rsidRDefault="009F1583">
      <w:pPr>
        <w:pStyle w:val="a4"/>
        <w:numPr>
          <w:ilvl w:val="0"/>
          <w:numId w:val="35"/>
        </w:numPr>
        <w:tabs>
          <w:tab w:val="left" w:pos="1021"/>
          <w:tab w:val="left" w:pos="1022"/>
        </w:tabs>
        <w:spacing w:before="5"/>
        <w:rPr>
          <w:sz w:val="24"/>
        </w:rPr>
      </w:pPr>
      <w:r>
        <w:rPr>
          <w:sz w:val="24"/>
        </w:rPr>
        <w:t>回复客户关于危险品空运、进出口文件等</w:t>
      </w:r>
      <w:r>
        <w:rPr>
          <w:spacing w:val="-2"/>
        </w:rPr>
        <w:t>空运</w:t>
      </w:r>
      <w:r>
        <w:rPr>
          <w:sz w:val="24"/>
        </w:rPr>
        <w:t>业务相关问题的咨询</w:t>
      </w:r>
      <w:r>
        <w:t>。</w:t>
      </w:r>
      <w:r>
        <w:rPr>
          <w:sz w:val="24"/>
        </w:rPr>
        <w:t xml:space="preserve"> </w:t>
      </w:r>
    </w:p>
    <w:p w14:paraId="79260FA8" w14:textId="77777777" w:rsidR="00966C55" w:rsidRDefault="009F1583">
      <w:pPr>
        <w:pStyle w:val="a4"/>
        <w:numPr>
          <w:ilvl w:val="0"/>
          <w:numId w:val="34"/>
        </w:numPr>
        <w:tabs>
          <w:tab w:val="left" w:pos="1001"/>
        </w:tabs>
        <w:spacing w:before="158"/>
        <w:ind w:hanging="421"/>
        <w:rPr>
          <w:sz w:val="24"/>
        </w:rPr>
      </w:pPr>
      <w:r>
        <w:rPr>
          <w:sz w:val="24"/>
        </w:rPr>
        <w:t>空运报价</w:t>
      </w:r>
      <w:r>
        <w:rPr>
          <w:sz w:val="24"/>
        </w:rPr>
        <w:t xml:space="preserve"> </w:t>
      </w:r>
    </w:p>
    <w:p w14:paraId="4433A3E8" w14:textId="77777777" w:rsidR="00966C55" w:rsidRDefault="009F1583">
      <w:pPr>
        <w:pStyle w:val="a3"/>
        <w:spacing w:before="161" w:line="364" w:lineRule="auto"/>
        <w:ind w:left="100" w:right="348" w:firstLine="479"/>
      </w:pPr>
      <w:r>
        <w:t>空运报价作为货运代理空运业务操作中最重要的业务之一，是货运代理从业者的核心技能的体现。参赛者需能够：</w:t>
      </w:r>
      <w:r>
        <w:t xml:space="preserve"> </w:t>
      </w:r>
    </w:p>
    <w:p w14:paraId="0C23C923" w14:textId="77777777" w:rsidR="00966C55" w:rsidRDefault="009F1583">
      <w:pPr>
        <w:pStyle w:val="a4"/>
        <w:numPr>
          <w:ilvl w:val="0"/>
          <w:numId w:val="35"/>
        </w:numPr>
        <w:tabs>
          <w:tab w:val="left" w:pos="1021"/>
          <w:tab w:val="left" w:pos="1022"/>
        </w:tabs>
        <w:spacing w:line="307" w:lineRule="exact"/>
        <w:rPr>
          <w:sz w:val="24"/>
        </w:rPr>
      </w:pPr>
      <w:r>
        <w:rPr>
          <w:sz w:val="24"/>
        </w:rPr>
        <w:t>计算空运运费，并提供给客户；</w:t>
      </w:r>
      <w:r>
        <w:rPr>
          <w:sz w:val="24"/>
        </w:rPr>
        <w:t xml:space="preserve"> </w:t>
      </w:r>
    </w:p>
    <w:p w14:paraId="53E7ECA0" w14:textId="77777777" w:rsidR="00966C55" w:rsidRDefault="009F1583">
      <w:pPr>
        <w:pStyle w:val="a4"/>
        <w:numPr>
          <w:ilvl w:val="0"/>
          <w:numId w:val="35"/>
        </w:numPr>
        <w:tabs>
          <w:tab w:val="left" w:pos="1021"/>
          <w:tab w:val="left" w:pos="1022"/>
        </w:tabs>
        <w:spacing w:before="160"/>
        <w:rPr>
          <w:sz w:val="24"/>
        </w:rPr>
      </w:pPr>
      <w:r>
        <w:rPr>
          <w:sz w:val="24"/>
        </w:rPr>
        <w:t>空运计算和报价。</w:t>
      </w:r>
      <w:r>
        <w:rPr>
          <w:sz w:val="24"/>
        </w:rPr>
        <w:t xml:space="preserve"> </w:t>
      </w:r>
    </w:p>
    <w:p w14:paraId="036D96B6" w14:textId="77777777" w:rsidR="00966C55" w:rsidRDefault="009F1583">
      <w:pPr>
        <w:pStyle w:val="a4"/>
        <w:numPr>
          <w:ilvl w:val="0"/>
          <w:numId w:val="34"/>
        </w:numPr>
        <w:tabs>
          <w:tab w:val="left" w:pos="1001"/>
        </w:tabs>
        <w:spacing w:before="158"/>
        <w:ind w:hanging="421"/>
        <w:rPr>
          <w:sz w:val="24"/>
        </w:rPr>
      </w:pPr>
      <w:r>
        <w:rPr>
          <w:sz w:val="24"/>
        </w:rPr>
        <w:t>运单签发</w:t>
      </w:r>
      <w:r>
        <w:rPr>
          <w:sz w:val="24"/>
        </w:rPr>
        <w:t xml:space="preserve"> </w:t>
      </w:r>
    </w:p>
    <w:p w14:paraId="1E3B7CC4" w14:textId="77777777" w:rsidR="00966C55" w:rsidRDefault="009F1583">
      <w:pPr>
        <w:pStyle w:val="a3"/>
        <w:spacing w:before="161" w:line="362" w:lineRule="auto"/>
        <w:ind w:left="100" w:right="347" w:firstLine="479"/>
      </w:pPr>
      <w:r>
        <w:t>航空运单作为货运代理企业空运业务的核心，重点考核航空运单的制作要求和规范。参赛者能够：</w:t>
      </w:r>
      <w:r>
        <w:t xml:space="preserve"> </w:t>
      </w:r>
    </w:p>
    <w:p w14:paraId="6B2E2AF7" w14:textId="77777777" w:rsidR="00966C55" w:rsidRDefault="009F1583">
      <w:pPr>
        <w:pStyle w:val="a4"/>
        <w:numPr>
          <w:ilvl w:val="0"/>
          <w:numId w:val="36"/>
        </w:numPr>
        <w:tabs>
          <w:tab w:val="left" w:pos="905"/>
        </w:tabs>
        <w:spacing w:before="5"/>
        <w:ind w:hanging="325"/>
        <w:rPr>
          <w:sz w:val="24"/>
        </w:rPr>
      </w:pPr>
      <w:r>
        <w:rPr>
          <w:sz w:val="24"/>
        </w:rPr>
        <w:t>完成空运操作实务；</w:t>
      </w:r>
      <w:r>
        <w:rPr>
          <w:sz w:val="24"/>
        </w:rPr>
        <w:t xml:space="preserve"> </w:t>
      </w:r>
    </w:p>
    <w:p w14:paraId="653335AC" w14:textId="77777777" w:rsidR="00966C55" w:rsidRDefault="009F1583">
      <w:pPr>
        <w:pStyle w:val="a4"/>
        <w:numPr>
          <w:ilvl w:val="0"/>
          <w:numId w:val="36"/>
        </w:numPr>
        <w:tabs>
          <w:tab w:val="left" w:pos="905"/>
        </w:tabs>
        <w:spacing w:before="158"/>
        <w:ind w:hanging="325"/>
        <w:rPr>
          <w:sz w:val="24"/>
        </w:rPr>
      </w:pPr>
      <w:r>
        <w:rPr>
          <w:sz w:val="24"/>
        </w:rPr>
        <w:t>根据业务要求，制作航空运单；</w:t>
      </w:r>
      <w:r>
        <w:rPr>
          <w:sz w:val="24"/>
        </w:rPr>
        <w:t xml:space="preserve"> </w:t>
      </w:r>
    </w:p>
    <w:p w14:paraId="789EEFB5" w14:textId="77777777" w:rsidR="00966C55" w:rsidRDefault="009F1583">
      <w:pPr>
        <w:pStyle w:val="a4"/>
        <w:numPr>
          <w:ilvl w:val="0"/>
          <w:numId w:val="36"/>
        </w:numPr>
        <w:tabs>
          <w:tab w:val="left" w:pos="905"/>
        </w:tabs>
        <w:spacing w:before="160"/>
        <w:ind w:hanging="325"/>
        <w:rPr>
          <w:sz w:val="24"/>
        </w:rPr>
      </w:pPr>
      <w:r>
        <w:rPr>
          <w:sz w:val="24"/>
        </w:rPr>
        <w:t>组织空运、文件签发。</w:t>
      </w:r>
      <w:r>
        <w:rPr>
          <w:sz w:val="24"/>
        </w:rPr>
        <w:t xml:space="preserve"> </w:t>
      </w:r>
    </w:p>
    <w:p w14:paraId="045EE5FF" w14:textId="77777777" w:rsidR="00966C55" w:rsidRDefault="009F1583">
      <w:pPr>
        <w:pStyle w:val="a4"/>
        <w:numPr>
          <w:ilvl w:val="0"/>
          <w:numId w:val="34"/>
        </w:numPr>
        <w:tabs>
          <w:tab w:val="left" w:pos="1001"/>
        </w:tabs>
        <w:spacing w:before="159"/>
        <w:ind w:hanging="421"/>
        <w:rPr>
          <w:sz w:val="24"/>
        </w:rPr>
      </w:pPr>
      <w:r>
        <w:rPr>
          <w:sz w:val="24"/>
        </w:rPr>
        <w:t>衔接运输报价</w:t>
      </w:r>
      <w:r>
        <w:rPr>
          <w:sz w:val="24"/>
        </w:rPr>
        <w:t xml:space="preserve"> </w:t>
      </w:r>
    </w:p>
    <w:p w14:paraId="47AA2933" w14:textId="77777777" w:rsidR="00966C55" w:rsidRDefault="009F1583">
      <w:pPr>
        <w:pStyle w:val="a3"/>
        <w:spacing w:before="160" w:line="362" w:lineRule="auto"/>
        <w:ind w:left="100" w:right="348" w:firstLine="479"/>
      </w:pPr>
      <w:r>
        <w:t>衔接运输业务作为货运代理操作员日常工作中联系货运代理上下游企业的业务之一，是货运代理从业者的核心技能的体现。参赛者需能够：</w:t>
      </w:r>
      <w:r>
        <w:t xml:space="preserve"> </w:t>
      </w:r>
    </w:p>
    <w:p w14:paraId="65FB60E4" w14:textId="77777777" w:rsidR="00966C55" w:rsidRDefault="009F1583">
      <w:pPr>
        <w:pStyle w:val="a4"/>
        <w:numPr>
          <w:ilvl w:val="0"/>
          <w:numId w:val="37"/>
        </w:numPr>
        <w:tabs>
          <w:tab w:val="left" w:pos="1001"/>
        </w:tabs>
        <w:spacing w:before="5"/>
        <w:ind w:hanging="421"/>
        <w:jc w:val="left"/>
        <w:rPr>
          <w:sz w:val="24"/>
        </w:rPr>
      </w:pPr>
      <w:r>
        <w:rPr>
          <w:sz w:val="24"/>
        </w:rPr>
        <w:t>计算运输费用，并提供给客户；</w:t>
      </w:r>
      <w:r>
        <w:rPr>
          <w:sz w:val="24"/>
        </w:rPr>
        <w:t xml:space="preserve"> </w:t>
      </w:r>
    </w:p>
    <w:p w14:paraId="77C10316" w14:textId="77777777" w:rsidR="00966C55" w:rsidRDefault="009F1583">
      <w:pPr>
        <w:pStyle w:val="a4"/>
        <w:numPr>
          <w:ilvl w:val="0"/>
          <w:numId w:val="37"/>
        </w:numPr>
        <w:tabs>
          <w:tab w:val="left" w:pos="1001"/>
        </w:tabs>
        <w:spacing w:before="158"/>
        <w:ind w:hanging="421"/>
        <w:jc w:val="left"/>
        <w:rPr>
          <w:sz w:val="24"/>
        </w:rPr>
      </w:pPr>
      <w:r>
        <w:rPr>
          <w:sz w:val="24"/>
        </w:rPr>
        <w:t>选择合适的承运商、运输工具等，为客户提供报价方案；</w:t>
      </w:r>
      <w:r>
        <w:rPr>
          <w:sz w:val="24"/>
        </w:rPr>
        <w:t xml:space="preserve"> </w:t>
      </w:r>
    </w:p>
    <w:p w14:paraId="42A05149" w14:textId="77777777" w:rsidR="00966C55" w:rsidRDefault="009F1583">
      <w:pPr>
        <w:pStyle w:val="a4"/>
        <w:numPr>
          <w:ilvl w:val="0"/>
          <w:numId w:val="37"/>
        </w:numPr>
        <w:tabs>
          <w:tab w:val="left" w:pos="1001"/>
        </w:tabs>
        <w:spacing w:before="161"/>
        <w:ind w:hanging="421"/>
        <w:jc w:val="left"/>
        <w:rPr>
          <w:sz w:val="24"/>
        </w:rPr>
      </w:pPr>
      <w:r>
        <w:rPr>
          <w:sz w:val="24"/>
        </w:rPr>
        <w:t>安排衔接运输。</w:t>
      </w:r>
      <w:r>
        <w:rPr>
          <w:sz w:val="24"/>
        </w:rPr>
        <w:t xml:space="preserve"> </w:t>
      </w:r>
    </w:p>
    <w:p w14:paraId="1B5B45BF" w14:textId="77777777" w:rsidR="00966C55" w:rsidRDefault="009F1583">
      <w:pPr>
        <w:pStyle w:val="a4"/>
        <w:numPr>
          <w:ilvl w:val="0"/>
          <w:numId w:val="34"/>
        </w:numPr>
        <w:tabs>
          <w:tab w:val="left" w:pos="1001"/>
        </w:tabs>
        <w:spacing w:before="158"/>
        <w:ind w:hanging="421"/>
        <w:rPr>
          <w:sz w:val="24"/>
        </w:rPr>
      </w:pPr>
      <w:r>
        <w:rPr>
          <w:sz w:val="24"/>
        </w:rPr>
        <w:t>投诉及异常情况处理</w:t>
      </w:r>
      <w:r>
        <w:rPr>
          <w:sz w:val="24"/>
        </w:rPr>
        <w:t xml:space="preserve"> </w:t>
      </w:r>
    </w:p>
    <w:p w14:paraId="178F7D44" w14:textId="77777777" w:rsidR="00966C55" w:rsidRDefault="009F1583">
      <w:pPr>
        <w:pStyle w:val="a3"/>
        <w:spacing w:before="161" w:line="364" w:lineRule="auto"/>
        <w:ind w:left="100" w:right="347" w:firstLine="479"/>
      </w:pPr>
      <w:r>
        <w:t>空运操作中，客户会对业务中出现的异常情况进行投诉和相关咨询，要求参赛者能够：</w:t>
      </w:r>
      <w:r>
        <w:t xml:space="preserve"> </w:t>
      </w:r>
    </w:p>
    <w:p w14:paraId="76C55B1D" w14:textId="77777777" w:rsidR="00966C55" w:rsidRDefault="009F1583">
      <w:pPr>
        <w:pStyle w:val="a4"/>
        <w:numPr>
          <w:ilvl w:val="0"/>
          <w:numId w:val="38"/>
        </w:numPr>
        <w:tabs>
          <w:tab w:val="left" w:pos="822"/>
        </w:tabs>
        <w:spacing w:line="306" w:lineRule="exact"/>
        <w:ind w:hanging="242"/>
        <w:rPr>
          <w:sz w:val="24"/>
        </w:rPr>
      </w:pPr>
      <w:r>
        <w:rPr>
          <w:sz w:val="24"/>
        </w:rPr>
        <w:t>异常情况处理；</w:t>
      </w:r>
      <w:r>
        <w:rPr>
          <w:sz w:val="24"/>
        </w:rPr>
        <w:t xml:space="preserve"> </w:t>
      </w:r>
    </w:p>
    <w:p w14:paraId="0C455755" w14:textId="77777777" w:rsidR="00966C55" w:rsidRDefault="009F1583">
      <w:pPr>
        <w:pStyle w:val="a4"/>
        <w:numPr>
          <w:ilvl w:val="0"/>
          <w:numId w:val="38"/>
        </w:numPr>
        <w:tabs>
          <w:tab w:val="left" w:pos="822"/>
        </w:tabs>
        <w:spacing w:before="161"/>
        <w:ind w:hanging="242"/>
        <w:rPr>
          <w:sz w:val="24"/>
        </w:rPr>
      </w:pPr>
      <w:r>
        <w:rPr>
          <w:sz w:val="24"/>
        </w:rPr>
        <w:t>客户关系维护。</w:t>
      </w:r>
      <w:r>
        <w:rPr>
          <w:sz w:val="24"/>
        </w:rPr>
        <w:t xml:space="preserve"> </w:t>
      </w:r>
    </w:p>
    <w:p w14:paraId="5B340BA7" w14:textId="77777777" w:rsidR="00966C55" w:rsidRDefault="009F1583">
      <w:pPr>
        <w:pStyle w:val="a4"/>
        <w:numPr>
          <w:ilvl w:val="1"/>
          <w:numId w:val="3"/>
        </w:numPr>
        <w:tabs>
          <w:tab w:val="left" w:pos="526"/>
        </w:tabs>
        <w:spacing w:before="156"/>
        <w:ind w:hanging="426"/>
        <w:rPr>
          <w:b/>
          <w:sz w:val="28"/>
        </w:rPr>
      </w:pPr>
      <w:bookmarkStart w:id="10" w:name="_bookmark10"/>
      <w:bookmarkEnd w:id="10"/>
      <w:r>
        <w:rPr>
          <w:b/>
          <w:spacing w:val="-1"/>
          <w:sz w:val="28"/>
        </w:rPr>
        <w:t>命题方式</w:t>
      </w:r>
      <w:r>
        <w:rPr>
          <w:b/>
          <w:w w:val="99"/>
          <w:sz w:val="28"/>
        </w:rPr>
        <w:t xml:space="preserve"> </w:t>
      </w:r>
    </w:p>
    <w:p w14:paraId="76AFF336" w14:textId="77777777" w:rsidR="00966C55" w:rsidRDefault="009F1583">
      <w:pPr>
        <w:pStyle w:val="a3"/>
        <w:spacing w:before="188"/>
        <w:ind w:left="580"/>
      </w:pPr>
      <w:r>
        <w:t>本项目竞赛题的命题方式：本项目为部分公布样题项目。</w:t>
      </w:r>
      <w:r>
        <w:t xml:space="preserve"> </w:t>
      </w:r>
    </w:p>
    <w:p w14:paraId="57124DE2" w14:textId="77777777" w:rsidR="00966C55" w:rsidRDefault="009F1583">
      <w:pPr>
        <w:pStyle w:val="a4"/>
        <w:numPr>
          <w:ilvl w:val="1"/>
          <w:numId w:val="3"/>
        </w:numPr>
        <w:tabs>
          <w:tab w:val="left" w:pos="526"/>
        </w:tabs>
        <w:spacing w:before="159"/>
        <w:ind w:hanging="426"/>
        <w:rPr>
          <w:b/>
          <w:sz w:val="28"/>
        </w:rPr>
      </w:pPr>
      <w:bookmarkStart w:id="11" w:name="_bookmark11"/>
      <w:bookmarkEnd w:id="11"/>
      <w:r>
        <w:rPr>
          <w:b/>
          <w:spacing w:val="-1"/>
          <w:sz w:val="28"/>
        </w:rPr>
        <w:t>命题方案</w:t>
      </w:r>
      <w:r>
        <w:rPr>
          <w:b/>
          <w:w w:val="99"/>
          <w:sz w:val="28"/>
        </w:rPr>
        <w:t xml:space="preserve"> </w:t>
      </w:r>
    </w:p>
    <w:p w14:paraId="7442CD43" w14:textId="77777777" w:rsidR="00966C55" w:rsidRDefault="00966C55">
      <w:pPr>
        <w:rPr>
          <w:sz w:val="28"/>
        </w:rPr>
        <w:sectPr w:rsidR="00966C55">
          <w:pgSz w:w="11920" w:h="16850"/>
          <w:pgMar w:top="1460" w:right="1120" w:bottom="1560" w:left="1460" w:header="501" w:footer="1361" w:gutter="0"/>
          <w:cols w:space="720"/>
        </w:sectPr>
      </w:pPr>
    </w:p>
    <w:p w14:paraId="41C96E56" w14:textId="77777777" w:rsidR="00966C55" w:rsidRDefault="009F1583">
      <w:pPr>
        <w:spacing w:line="301" w:lineRule="exact"/>
        <w:ind w:left="582"/>
        <w:rPr>
          <w:b/>
          <w:sz w:val="24"/>
        </w:rPr>
      </w:pPr>
      <w:bookmarkStart w:id="12" w:name="_bookmark12"/>
      <w:bookmarkEnd w:id="12"/>
      <w:r>
        <w:rPr>
          <w:b/>
          <w:sz w:val="24"/>
        </w:rPr>
        <w:lastRenderedPageBreak/>
        <w:t xml:space="preserve">3.4.1 </w:t>
      </w:r>
      <w:r>
        <w:rPr>
          <w:b/>
          <w:sz w:val="24"/>
        </w:rPr>
        <w:t>一般注意事项</w:t>
      </w:r>
      <w:r>
        <w:rPr>
          <w:b/>
          <w:w w:val="99"/>
          <w:sz w:val="24"/>
        </w:rPr>
        <w:t xml:space="preserve"> </w:t>
      </w:r>
    </w:p>
    <w:p w14:paraId="679AC1C4" w14:textId="77777777" w:rsidR="00966C55" w:rsidRDefault="009F1583">
      <w:pPr>
        <w:pStyle w:val="a4"/>
        <w:numPr>
          <w:ilvl w:val="0"/>
          <w:numId w:val="39"/>
        </w:numPr>
        <w:tabs>
          <w:tab w:val="left" w:pos="1081"/>
          <w:tab w:val="left" w:pos="1082"/>
        </w:tabs>
        <w:spacing w:before="160"/>
        <w:rPr>
          <w:sz w:val="24"/>
        </w:rPr>
      </w:pPr>
      <w:r>
        <w:rPr>
          <w:sz w:val="24"/>
        </w:rPr>
        <w:t>赛题、评分方案和标准规范之间的关系是比赛质量的主要指标。</w:t>
      </w:r>
      <w:r>
        <w:rPr>
          <w:sz w:val="24"/>
        </w:rPr>
        <w:t xml:space="preserve"> </w:t>
      </w:r>
    </w:p>
    <w:p w14:paraId="370864F4" w14:textId="77777777" w:rsidR="00966C55" w:rsidRDefault="009F1583">
      <w:pPr>
        <w:pStyle w:val="a4"/>
        <w:numPr>
          <w:ilvl w:val="0"/>
          <w:numId w:val="39"/>
        </w:numPr>
        <w:tabs>
          <w:tab w:val="left" w:pos="1081"/>
          <w:tab w:val="left" w:pos="1082"/>
        </w:tabs>
        <w:spacing w:before="158"/>
        <w:rPr>
          <w:sz w:val="24"/>
        </w:rPr>
      </w:pPr>
      <w:r>
        <w:rPr>
          <w:sz w:val="24"/>
        </w:rPr>
        <w:t>赛题只通过技能操作来实现对知识和理解能力的考核。</w:t>
      </w:r>
      <w:r>
        <w:rPr>
          <w:sz w:val="24"/>
        </w:rPr>
        <w:t xml:space="preserve"> </w:t>
      </w:r>
    </w:p>
    <w:p w14:paraId="5815BBEE" w14:textId="77777777" w:rsidR="00966C55" w:rsidRDefault="009F1583">
      <w:pPr>
        <w:pStyle w:val="a4"/>
        <w:numPr>
          <w:ilvl w:val="0"/>
          <w:numId w:val="39"/>
        </w:numPr>
        <w:tabs>
          <w:tab w:val="left" w:pos="1081"/>
          <w:tab w:val="left" w:pos="1082"/>
        </w:tabs>
        <w:spacing w:before="161" w:line="362" w:lineRule="auto"/>
        <w:ind w:left="582" w:right="3566" w:hanging="3"/>
        <w:rPr>
          <w:b/>
          <w:sz w:val="24"/>
        </w:rPr>
      </w:pPr>
      <w:r>
        <w:rPr>
          <w:sz w:val="24"/>
        </w:rPr>
        <w:t>赛题不会对技能大赛的规章制度进行考核。</w:t>
      </w:r>
      <w:bookmarkStart w:id="13" w:name="_bookmark13"/>
      <w:bookmarkEnd w:id="13"/>
      <w:r>
        <w:rPr>
          <w:b/>
          <w:sz w:val="24"/>
        </w:rPr>
        <w:t xml:space="preserve">3.4.2 </w:t>
      </w:r>
      <w:r>
        <w:rPr>
          <w:b/>
          <w:sz w:val="24"/>
        </w:rPr>
        <w:t>赛题的模式</w:t>
      </w:r>
      <w:r>
        <w:rPr>
          <w:b/>
          <w:sz w:val="24"/>
        </w:rPr>
        <w:t>/</w:t>
      </w:r>
      <w:r>
        <w:rPr>
          <w:b/>
          <w:sz w:val="24"/>
        </w:rPr>
        <w:t>结构</w:t>
      </w:r>
      <w:r>
        <w:rPr>
          <w:b/>
          <w:w w:val="99"/>
          <w:sz w:val="24"/>
        </w:rPr>
        <w:t xml:space="preserve"> </w:t>
      </w:r>
    </w:p>
    <w:p w14:paraId="54D78AC0" w14:textId="77777777" w:rsidR="00966C55" w:rsidRDefault="009F1583">
      <w:pPr>
        <w:pStyle w:val="a3"/>
        <w:spacing w:before="5" w:line="364" w:lineRule="auto"/>
        <w:ind w:left="100" w:right="221" w:firstLine="479"/>
        <w:jc w:val="both"/>
      </w:pPr>
      <w:r>
        <w:rPr>
          <w:spacing w:val="-6"/>
        </w:rPr>
        <w:t>比赛时参赛者将会被提供的素材包括若干案例素材和相关数据信息，并在模拟货代</w:t>
      </w:r>
      <w:r>
        <w:rPr>
          <w:spacing w:val="-18"/>
        </w:rPr>
        <w:t>企业的环境中完成若干个子项目的考核。对应比赛的考核内容，会有一系列任务能够反映货</w:t>
      </w:r>
      <w:r>
        <w:rPr>
          <w:spacing w:val="-27"/>
        </w:rPr>
        <w:t>运代理核心角色，反映这个角色的高峰和活动流程，还会涉及工作环境和工作角色常见的问题，比如投诉、恶劣天气等。</w:t>
      </w:r>
      <w:r>
        <w:rPr>
          <w:spacing w:val="-27"/>
        </w:rPr>
        <w:t xml:space="preserve"> </w:t>
      </w:r>
    </w:p>
    <w:p w14:paraId="6BF2DA2A" w14:textId="77777777" w:rsidR="00966C55" w:rsidRDefault="009F1583">
      <w:pPr>
        <w:pStyle w:val="a3"/>
        <w:spacing w:line="364" w:lineRule="auto"/>
        <w:ind w:left="100" w:right="241" w:firstLine="479"/>
      </w:pPr>
      <w:r>
        <w:t>赛题通过</w:t>
      </w:r>
      <w:r>
        <w:t xml:space="preserve"> 4 </w:t>
      </w:r>
      <w:r>
        <w:t>个模块对选手的综合能力进行考核。比赛时间为</w:t>
      </w:r>
      <w:r>
        <w:t xml:space="preserve"> 2 </w:t>
      </w:r>
      <w:r>
        <w:t>天。赛题在每个部分都提出了明确的可交付成果，以便在比赛的每个阶段的任务独立完成。</w:t>
      </w:r>
      <w:r>
        <w:t xml:space="preserve"> </w:t>
      </w:r>
    </w:p>
    <w:p w14:paraId="5EA8651B" w14:textId="77777777" w:rsidR="00966C55" w:rsidRDefault="009F1583">
      <w:pPr>
        <w:spacing w:line="364" w:lineRule="auto"/>
        <w:ind w:left="100" w:right="241" w:firstLine="482"/>
        <w:rPr>
          <w:b/>
          <w:sz w:val="24"/>
        </w:rPr>
      </w:pPr>
      <w:r>
        <w:rPr>
          <w:b/>
          <w:spacing w:val="-7"/>
          <w:sz w:val="24"/>
        </w:rPr>
        <w:t>本次试题和提供的素材均为全英文。提交成果</w:t>
      </w:r>
      <w:r>
        <w:rPr>
          <w:b/>
          <w:sz w:val="24"/>
        </w:rPr>
        <w:t>（含书面表达</w:t>
      </w:r>
      <w:r>
        <w:rPr>
          <w:b/>
          <w:spacing w:val="-56"/>
          <w:sz w:val="24"/>
        </w:rPr>
        <w:t>）</w:t>
      </w:r>
      <w:r>
        <w:rPr>
          <w:b/>
          <w:spacing w:val="-2"/>
          <w:sz w:val="24"/>
        </w:rPr>
        <w:t>也必须为全英文版，</w:t>
      </w:r>
      <w:r>
        <w:rPr>
          <w:b/>
          <w:spacing w:val="-2"/>
          <w:sz w:val="24"/>
        </w:rPr>
        <w:t xml:space="preserve"> </w:t>
      </w:r>
      <w:r>
        <w:rPr>
          <w:b/>
          <w:sz w:val="24"/>
        </w:rPr>
        <w:t>如提交中文版则判定提交成果无效。</w:t>
      </w:r>
    </w:p>
    <w:p w14:paraId="7D3BB3B7" w14:textId="77777777" w:rsidR="00966C55" w:rsidRDefault="009F1583">
      <w:pPr>
        <w:pStyle w:val="a4"/>
        <w:numPr>
          <w:ilvl w:val="2"/>
          <w:numId w:val="40"/>
        </w:numPr>
        <w:tabs>
          <w:tab w:val="left" w:pos="1189"/>
        </w:tabs>
        <w:spacing w:line="306" w:lineRule="exact"/>
        <w:ind w:hanging="607"/>
        <w:rPr>
          <w:b/>
          <w:sz w:val="24"/>
        </w:rPr>
      </w:pPr>
      <w:bookmarkStart w:id="14" w:name="_bookmark14"/>
      <w:bookmarkEnd w:id="14"/>
      <w:r>
        <w:rPr>
          <w:b/>
          <w:sz w:val="24"/>
        </w:rPr>
        <w:t>赛题设计要求</w:t>
      </w:r>
      <w:r>
        <w:rPr>
          <w:b/>
          <w:w w:val="99"/>
          <w:sz w:val="24"/>
        </w:rPr>
        <w:t xml:space="preserve"> </w:t>
      </w:r>
    </w:p>
    <w:p w14:paraId="766A7DCC" w14:textId="6CEB4343" w:rsidR="00966C55" w:rsidRDefault="009F1583">
      <w:pPr>
        <w:pStyle w:val="a3"/>
        <w:spacing w:before="157" w:line="364" w:lineRule="auto"/>
        <w:ind w:left="100" w:right="245" w:firstLine="479"/>
        <w:jc w:val="both"/>
      </w:pPr>
      <w:r>
        <w:t>根据</w:t>
      </w:r>
      <w:r w:rsidR="00DA4A60">
        <w:t>河北省</w:t>
      </w:r>
      <w:r>
        <w:t>选拔赛的具体情况以及世界技能大赛要求，赛题应基于货运代理业务中需解决的实际问题，赛题应尽量模仿货运代理的实际工作场景，并包含各种形式的信息收集和处理。</w:t>
      </w:r>
      <w:r>
        <w:t xml:space="preserve"> </w:t>
      </w:r>
    </w:p>
    <w:p w14:paraId="6E68E0EF" w14:textId="77777777" w:rsidR="00966C55" w:rsidRDefault="009F1583">
      <w:pPr>
        <w:pStyle w:val="a3"/>
        <w:spacing w:line="364" w:lineRule="auto"/>
        <w:ind w:left="100" w:right="237" w:firstLine="479"/>
        <w:jc w:val="both"/>
      </w:pPr>
      <w:r>
        <w:t>赛题分阶段进行，参赛选手在每一个阶段的工作都可以独立进行，每个阶段结束时应能提交代表选手技能水平的相应成果以备评分。竞赛试题的考核范围基于货运代理基层操作岗位，保证合理的分数区间以拉开选手间的差距并尽可能减少空间占用和对基础设施及资源的要求。试题考评为客观考核。赛题应提供完善的案例素材和考核说明等以支持参赛者完成比赛。</w:t>
      </w:r>
      <w:r>
        <w:t xml:space="preserve"> </w:t>
      </w:r>
    </w:p>
    <w:p w14:paraId="488A2B55" w14:textId="77777777" w:rsidR="00966C55" w:rsidRDefault="009F1583">
      <w:pPr>
        <w:pStyle w:val="a4"/>
        <w:numPr>
          <w:ilvl w:val="2"/>
          <w:numId w:val="40"/>
        </w:numPr>
        <w:tabs>
          <w:tab w:val="left" w:pos="1189"/>
        </w:tabs>
        <w:spacing w:line="306" w:lineRule="exact"/>
        <w:ind w:hanging="607"/>
        <w:rPr>
          <w:b/>
          <w:sz w:val="24"/>
        </w:rPr>
      </w:pPr>
      <w:bookmarkStart w:id="15" w:name="_bookmark15"/>
      <w:bookmarkEnd w:id="15"/>
      <w:r>
        <w:rPr>
          <w:b/>
          <w:sz w:val="24"/>
        </w:rPr>
        <w:t>赛题的开发</w:t>
      </w:r>
      <w:r>
        <w:rPr>
          <w:b/>
          <w:w w:val="99"/>
          <w:sz w:val="24"/>
        </w:rPr>
        <w:t xml:space="preserve"> </w:t>
      </w:r>
    </w:p>
    <w:p w14:paraId="77AD351E" w14:textId="0EBAF3CD" w:rsidR="00966C55" w:rsidRDefault="009F1583">
      <w:pPr>
        <w:pStyle w:val="a3"/>
        <w:spacing w:before="158" w:line="364" w:lineRule="auto"/>
        <w:ind w:left="100" w:right="234" w:firstLine="479"/>
        <w:jc w:val="both"/>
      </w:pPr>
      <w:r>
        <w:t>根据世界技能大赛货运代理项目开发赛题的原则，按照</w:t>
      </w:r>
      <w:r w:rsidR="00DA4A60">
        <w:t>河北省</w:t>
      </w:r>
      <w:r>
        <w:t>人社厅对命制赛题的要求，结合国内普遍水平和比赛场地、技术设备、工具材料状况等，采取由裁判长组织开发赛题并审核的模式。</w:t>
      </w:r>
      <w:r>
        <w:t xml:space="preserve"> </w:t>
      </w:r>
    </w:p>
    <w:p w14:paraId="4ADBA68D" w14:textId="4E930B40" w:rsidR="00966C55" w:rsidRDefault="009F1583">
      <w:pPr>
        <w:pStyle w:val="a3"/>
        <w:spacing w:line="364" w:lineRule="auto"/>
        <w:ind w:left="100" w:right="227" w:firstLine="479"/>
      </w:pPr>
      <w:r>
        <w:t>根据</w:t>
      </w:r>
      <w:r w:rsidR="00DA4A60">
        <w:t>河北省</w:t>
      </w:r>
      <w:r>
        <w:t>人社厅要求，本技术文件和部分样题将提前发给选手，供各参赛单位提前了解赛题的思路、框架和比赛形式，并根据技术文件进行相关技术准备及训练。</w:t>
      </w:r>
      <w:r>
        <w:t xml:space="preserve"> </w:t>
      </w:r>
    </w:p>
    <w:p w14:paraId="6791435D" w14:textId="77777777" w:rsidR="00966C55" w:rsidRDefault="009F1583">
      <w:pPr>
        <w:pStyle w:val="a4"/>
        <w:numPr>
          <w:ilvl w:val="2"/>
          <w:numId w:val="40"/>
        </w:numPr>
        <w:tabs>
          <w:tab w:val="left" w:pos="1189"/>
        </w:tabs>
        <w:spacing w:line="306" w:lineRule="exact"/>
        <w:ind w:hanging="607"/>
        <w:rPr>
          <w:b/>
          <w:sz w:val="24"/>
        </w:rPr>
      </w:pPr>
      <w:bookmarkStart w:id="16" w:name="_bookmark16"/>
      <w:bookmarkEnd w:id="16"/>
      <w:r>
        <w:rPr>
          <w:b/>
          <w:sz w:val="24"/>
        </w:rPr>
        <w:t>比赛中赛题的调整</w:t>
      </w:r>
      <w:r>
        <w:rPr>
          <w:b/>
          <w:w w:val="99"/>
          <w:sz w:val="24"/>
        </w:rPr>
        <w:t xml:space="preserve"> </w:t>
      </w:r>
    </w:p>
    <w:p w14:paraId="4AD24650" w14:textId="77777777" w:rsidR="00966C55" w:rsidRDefault="00966C55">
      <w:pPr>
        <w:spacing w:line="306" w:lineRule="exact"/>
        <w:rPr>
          <w:sz w:val="24"/>
        </w:rPr>
        <w:sectPr w:rsidR="00966C55">
          <w:pgSz w:w="11920" w:h="16850"/>
          <w:pgMar w:top="1460" w:right="1120" w:bottom="1560" w:left="1460" w:header="501" w:footer="1361" w:gutter="0"/>
          <w:cols w:space="720"/>
        </w:sectPr>
      </w:pPr>
    </w:p>
    <w:p w14:paraId="7FE04ABE" w14:textId="77777777" w:rsidR="00966C55" w:rsidRDefault="009F1583">
      <w:pPr>
        <w:pStyle w:val="a3"/>
        <w:spacing w:line="301" w:lineRule="exact"/>
        <w:ind w:left="580"/>
      </w:pPr>
      <w:r>
        <w:lastRenderedPageBreak/>
        <w:t>除非需要修订赛题中的技术错误，否则不得对赛题做任何更正。</w:t>
      </w:r>
      <w:r>
        <w:t xml:space="preserve"> </w:t>
      </w:r>
    </w:p>
    <w:p w14:paraId="5AA05980" w14:textId="77777777" w:rsidR="00966C55" w:rsidRDefault="009F1583">
      <w:pPr>
        <w:pStyle w:val="a4"/>
        <w:numPr>
          <w:ilvl w:val="1"/>
          <w:numId w:val="3"/>
        </w:numPr>
        <w:tabs>
          <w:tab w:val="left" w:pos="526"/>
        </w:tabs>
        <w:spacing w:before="159"/>
        <w:ind w:hanging="426"/>
        <w:rPr>
          <w:b/>
          <w:sz w:val="28"/>
        </w:rPr>
      </w:pPr>
      <w:bookmarkStart w:id="17" w:name="_bookmark17"/>
      <w:bookmarkEnd w:id="17"/>
      <w:r>
        <w:rPr>
          <w:b/>
          <w:sz w:val="28"/>
        </w:rPr>
        <w:t>考核时间安排</w:t>
      </w:r>
      <w:r>
        <w:rPr>
          <w:b/>
          <w:w w:val="99"/>
          <w:sz w:val="28"/>
        </w:rPr>
        <w:t xml:space="preserve"> </w:t>
      </w:r>
    </w:p>
    <w:p w14:paraId="549674B7" w14:textId="77777777" w:rsidR="00966C55" w:rsidRDefault="009F1583">
      <w:pPr>
        <w:pStyle w:val="a3"/>
        <w:spacing w:before="187"/>
        <w:ind w:left="580"/>
      </w:pPr>
      <w:r>
        <w:t>本项目考核时间按照省厅的安排进行，具体时间以通知为准。</w:t>
      </w:r>
      <w:r>
        <w:t xml:space="preserve"> </w:t>
      </w:r>
    </w:p>
    <w:p w14:paraId="2B087BEE" w14:textId="77777777" w:rsidR="00966C55" w:rsidRDefault="00966C55">
      <w:pPr>
        <w:pStyle w:val="a3"/>
        <w:spacing w:before="3"/>
        <w:rPr>
          <w:sz w:val="31"/>
        </w:rPr>
      </w:pPr>
    </w:p>
    <w:p w14:paraId="7F871F11" w14:textId="77777777" w:rsidR="00966C55" w:rsidRDefault="009F1583">
      <w:pPr>
        <w:pStyle w:val="1"/>
        <w:numPr>
          <w:ilvl w:val="0"/>
          <w:numId w:val="37"/>
        </w:numPr>
        <w:tabs>
          <w:tab w:val="left" w:pos="423"/>
        </w:tabs>
        <w:ind w:left="422" w:hanging="323"/>
        <w:jc w:val="left"/>
        <w:rPr>
          <w:sz w:val="30"/>
        </w:rPr>
      </w:pPr>
      <w:bookmarkStart w:id="18" w:name="_bookmark18"/>
      <w:bookmarkEnd w:id="18"/>
      <w:r>
        <w:t>评分标准</w:t>
      </w:r>
      <w:r>
        <w:rPr>
          <w:w w:val="98"/>
          <w:sz w:val="26"/>
        </w:rPr>
        <w:t xml:space="preserve"> </w:t>
      </w:r>
    </w:p>
    <w:p w14:paraId="7DBFC58F" w14:textId="77777777" w:rsidR="00966C55" w:rsidRDefault="00966C55">
      <w:pPr>
        <w:pStyle w:val="a3"/>
        <w:spacing w:before="4"/>
        <w:rPr>
          <w:b/>
          <w:sz w:val="35"/>
        </w:rPr>
      </w:pPr>
    </w:p>
    <w:p w14:paraId="410AFEDA" w14:textId="77777777" w:rsidR="00966C55" w:rsidRDefault="009F1583">
      <w:pPr>
        <w:pStyle w:val="a3"/>
        <w:spacing w:line="362" w:lineRule="auto"/>
        <w:ind w:left="580" w:right="1667"/>
      </w:pPr>
      <w:r>
        <w:t>本项目评分标准为测量。凡可采用客观数据表述的评判称为测量。本次竞赛评分表按照选拔赛的格式，由裁判计算和汇总分值。</w:t>
      </w:r>
      <w:r>
        <w:t xml:space="preserve"> </w:t>
      </w:r>
    </w:p>
    <w:p w14:paraId="5DDFCD6E" w14:textId="77777777" w:rsidR="00966C55" w:rsidRDefault="009F1583">
      <w:pPr>
        <w:pStyle w:val="2"/>
        <w:numPr>
          <w:ilvl w:val="1"/>
          <w:numId w:val="37"/>
        </w:numPr>
        <w:tabs>
          <w:tab w:val="left" w:pos="526"/>
        </w:tabs>
        <w:spacing w:before="4"/>
        <w:ind w:hanging="426"/>
      </w:pPr>
      <w:bookmarkStart w:id="19" w:name="_bookmark19"/>
      <w:bookmarkEnd w:id="19"/>
      <w:r>
        <w:t>测量分（客观）</w:t>
      </w:r>
      <w:r>
        <w:rPr>
          <w:w w:val="99"/>
        </w:rPr>
        <w:t xml:space="preserve"> </w:t>
      </w:r>
    </w:p>
    <w:p w14:paraId="6DD8E5CD" w14:textId="77777777" w:rsidR="00966C55" w:rsidRDefault="009F1583">
      <w:pPr>
        <w:pStyle w:val="a3"/>
        <w:spacing w:before="187" w:line="362" w:lineRule="auto"/>
        <w:ind w:left="100" w:right="237" w:firstLine="479"/>
      </w:pPr>
      <w:r>
        <w:t>测量分（</w:t>
      </w:r>
      <w:r>
        <w:t>Measurement</w:t>
      </w:r>
      <w:r>
        <w:t>）打分方式：按模块设置若干个评分组，测量评分准则大致参考以下样表：</w:t>
      </w:r>
      <w:r>
        <w:t xml:space="preserve"> </w:t>
      </w:r>
    </w:p>
    <w:p w14:paraId="34F4D871" w14:textId="77777777" w:rsidR="00966C55" w:rsidRDefault="009F1583">
      <w:pPr>
        <w:pStyle w:val="a3"/>
        <w:spacing w:before="5"/>
        <w:ind w:left="580"/>
      </w:pPr>
      <w:r>
        <w:t>测量分评分准则样例表：</w:t>
      </w:r>
      <w:r>
        <w:t xml:space="preserve"> </w:t>
      </w:r>
    </w:p>
    <w:p w14:paraId="30204157" w14:textId="77777777" w:rsidR="00966C55" w:rsidRDefault="00966C55">
      <w:pPr>
        <w:pStyle w:val="a3"/>
        <w:spacing w:before="9"/>
        <w:rPr>
          <w:sz w:val="18"/>
        </w:rPr>
      </w:pPr>
    </w:p>
    <w:tbl>
      <w:tblPr>
        <w:tblW w:w="0" w:type="auto"/>
        <w:tblInd w:w="1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687"/>
        <w:gridCol w:w="2746"/>
        <w:gridCol w:w="1471"/>
        <w:gridCol w:w="1279"/>
        <w:gridCol w:w="1361"/>
      </w:tblGrid>
      <w:tr w:rsidR="00966C55" w14:paraId="5CA31F70" w14:textId="77777777">
        <w:trPr>
          <w:trHeight w:val="469"/>
        </w:trPr>
        <w:tc>
          <w:tcPr>
            <w:tcW w:w="1687" w:type="dxa"/>
            <w:tcBorders>
              <w:left w:val="nil"/>
              <w:bottom w:val="single" w:sz="4" w:space="0" w:color="000000"/>
              <w:right w:val="single" w:sz="4" w:space="0" w:color="000000"/>
            </w:tcBorders>
          </w:tcPr>
          <w:p w14:paraId="60777BB9" w14:textId="77777777" w:rsidR="00966C55" w:rsidRDefault="009F1583">
            <w:pPr>
              <w:pStyle w:val="TableParagraph"/>
              <w:spacing w:before="81"/>
              <w:ind w:left="369" w:right="208"/>
              <w:jc w:val="center"/>
              <w:rPr>
                <w:sz w:val="24"/>
              </w:rPr>
            </w:pPr>
            <w:r>
              <w:rPr>
                <w:sz w:val="24"/>
              </w:rPr>
              <w:t>类型</w:t>
            </w:r>
            <w:r>
              <w:rPr>
                <w:sz w:val="24"/>
              </w:rPr>
              <w:t xml:space="preserve"> </w:t>
            </w:r>
          </w:p>
        </w:tc>
        <w:tc>
          <w:tcPr>
            <w:tcW w:w="2746" w:type="dxa"/>
            <w:tcBorders>
              <w:left w:val="single" w:sz="4" w:space="0" w:color="000000"/>
              <w:bottom w:val="single" w:sz="4" w:space="0" w:color="000000"/>
              <w:right w:val="single" w:sz="4" w:space="0" w:color="000000"/>
            </w:tcBorders>
          </w:tcPr>
          <w:p w14:paraId="62D24F3B" w14:textId="77777777" w:rsidR="00966C55" w:rsidRDefault="009F1583">
            <w:pPr>
              <w:pStyle w:val="TableParagraph"/>
              <w:spacing w:before="81"/>
              <w:ind w:left="784" w:right="635"/>
              <w:jc w:val="center"/>
              <w:rPr>
                <w:sz w:val="24"/>
              </w:rPr>
            </w:pPr>
            <w:r>
              <w:rPr>
                <w:sz w:val="24"/>
              </w:rPr>
              <w:t>示例</w:t>
            </w:r>
            <w:r>
              <w:rPr>
                <w:sz w:val="24"/>
              </w:rPr>
              <w:t xml:space="preserve"> </w:t>
            </w:r>
          </w:p>
        </w:tc>
        <w:tc>
          <w:tcPr>
            <w:tcW w:w="1471" w:type="dxa"/>
            <w:tcBorders>
              <w:left w:val="single" w:sz="4" w:space="0" w:color="000000"/>
              <w:bottom w:val="single" w:sz="4" w:space="0" w:color="000000"/>
              <w:right w:val="single" w:sz="4" w:space="0" w:color="000000"/>
            </w:tcBorders>
          </w:tcPr>
          <w:p w14:paraId="39368145" w14:textId="77777777" w:rsidR="00966C55" w:rsidRDefault="009F1583">
            <w:pPr>
              <w:pStyle w:val="TableParagraph"/>
              <w:spacing w:before="81"/>
              <w:ind w:left="304" w:right="156"/>
              <w:jc w:val="center"/>
              <w:rPr>
                <w:sz w:val="24"/>
              </w:rPr>
            </w:pPr>
            <w:r>
              <w:rPr>
                <w:sz w:val="24"/>
              </w:rPr>
              <w:t>最高分值</w:t>
            </w:r>
            <w:r>
              <w:rPr>
                <w:sz w:val="24"/>
              </w:rPr>
              <w:t xml:space="preserve"> </w:t>
            </w:r>
          </w:p>
        </w:tc>
        <w:tc>
          <w:tcPr>
            <w:tcW w:w="1279" w:type="dxa"/>
            <w:tcBorders>
              <w:left w:val="single" w:sz="4" w:space="0" w:color="000000"/>
              <w:bottom w:val="single" w:sz="4" w:space="0" w:color="000000"/>
              <w:right w:val="single" w:sz="4" w:space="0" w:color="000000"/>
            </w:tcBorders>
          </w:tcPr>
          <w:p w14:paraId="7B0A110D" w14:textId="77777777" w:rsidR="00966C55" w:rsidRDefault="009F1583">
            <w:pPr>
              <w:pStyle w:val="TableParagraph"/>
              <w:spacing w:before="81"/>
              <w:ind w:left="208" w:right="60"/>
              <w:jc w:val="center"/>
              <w:rPr>
                <w:sz w:val="24"/>
              </w:rPr>
            </w:pPr>
            <w:r>
              <w:rPr>
                <w:sz w:val="24"/>
              </w:rPr>
              <w:t>正确分值</w:t>
            </w:r>
            <w:r>
              <w:rPr>
                <w:sz w:val="24"/>
              </w:rPr>
              <w:t xml:space="preserve"> </w:t>
            </w:r>
          </w:p>
        </w:tc>
        <w:tc>
          <w:tcPr>
            <w:tcW w:w="1361" w:type="dxa"/>
            <w:tcBorders>
              <w:left w:val="single" w:sz="4" w:space="0" w:color="000000"/>
              <w:bottom w:val="single" w:sz="4" w:space="0" w:color="000000"/>
              <w:right w:val="nil"/>
            </w:tcBorders>
          </w:tcPr>
          <w:p w14:paraId="4C3D0985" w14:textId="77777777" w:rsidR="00966C55" w:rsidRDefault="009F1583">
            <w:pPr>
              <w:pStyle w:val="TableParagraph"/>
              <w:spacing w:before="81"/>
              <w:ind w:left="92" w:right="-58"/>
              <w:jc w:val="center"/>
              <w:rPr>
                <w:sz w:val="24"/>
              </w:rPr>
            </w:pPr>
            <w:r>
              <w:rPr>
                <w:sz w:val="24"/>
              </w:rPr>
              <w:t>不正确分值</w:t>
            </w:r>
            <w:r>
              <w:rPr>
                <w:sz w:val="24"/>
              </w:rPr>
              <w:t xml:space="preserve"> </w:t>
            </w:r>
          </w:p>
        </w:tc>
      </w:tr>
      <w:tr w:rsidR="00966C55" w14:paraId="3B4B470B" w14:textId="77777777">
        <w:trPr>
          <w:trHeight w:val="467"/>
        </w:trPr>
        <w:tc>
          <w:tcPr>
            <w:tcW w:w="1687" w:type="dxa"/>
            <w:tcBorders>
              <w:top w:val="single" w:sz="4" w:space="0" w:color="000000"/>
              <w:left w:val="nil"/>
              <w:bottom w:val="single" w:sz="4" w:space="0" w:color="000000"/>
              <w:right w:val="single" w:sz="4" w:space="0" w:color="000000"/>
            </w:tcBorders>
          </w:tcPr>
          <w:p w14:paraId="78F9E9A5" w14:textId="77777777" w:rsidR="00966C55" w:rsidRDefault="009F1583">
            <w:pPr>
              <w:pStyle w:val="TableParagraph"/>
              <w:spacing w:before="99"/>
              <w:ind w:left="369" w:right="223"/>
              <w:jc w:val="center"/>
              <w:rPr>
                <w:sz w:val="21"/>
              </w:rPr>
            </w:pPr>
            <w:r>
              <w:rPr>
                <w:sz w:val="21"/>
              </w:rPr>
              <w:t>满分或零分</w:t>
            </w:r>
            <w:r>
              <w:rPr>
                <w:sz w:val="21"/>
              </w:rPr>
              <w:t xml:space="preserve"> </w:t>
            </w:r>
          </w:p>
        </w:tc>
        <w:tc>
          <w:tcPr>
            <w:tcW w:w="2746" w:type="dxa"/>
            <w:tcBorders>
              <w:top w:val="single" w:sz="4" w:space="0" w:color="000000"/>
              <w:left w:val="single" w:sz="4" w:space="0" w:color="000000"/>
              <w:bottom w:val="single" w:sz="4" w:space="0" w:color="000000"/>
              <w:right w:val="single" w:sz="4" w:space="0" w:color="000000"/>
            </w:tcBorders>
          </w:tcPr>
          <w:p w14:paraId="2685569B" w14:textId="77777777" w:rsidR="00966C55" w:rsidRDefault="009F1583">
            <w:pPr>
              <w:pStyle w:val="TableParagraph"/>
              <w:spacing w:before="99"/>
              <w:ind w:left="784" w:right="651"/>
              <w:jc w:val="center"/>
              <w:rPr>
                <w:sz w:val="21"/>
              </w:rPr>
            </w:pPr>
            <w:r>
              <w:rPr>
                <w:sz w:val="21"/>
              </w:rPr>
              <w:t>集装箱的数量</w:t>
            </w:r>
            <w:r>
              <w:rPr>
                <w:sz w:val="21"/>
              </w:rPr>
              <w:t xml:space="preserve"> </w:t>
            </w:r>
          </w:p>
        </w:tc>
        <w:tc>
          <w:tcPr>
            <w:tcW w:w="1471" w:type="dxa"/>
            <w:tcBorders>
              <w:top w:val="single" w:sz="4" w:space="0" w:color="000000"/>
              <w:left w:val="single" w:sz="4" w:space="0" w:color="000000"/>
              <w:bottom w:val="single" w:sz="4" w:space="0" w:color="000000"/>
              <w:right w:val="single" w:sz="4" w:space="0" w:color="000000"/>
            </w:tcBorders>
          </w:tcPr>
          <w:p w14:paraId="64582EEE" w14:textId="77777777" w:rsidR="00966C55" w:rsidRDefault="009F1583">
            <w:pPr>
              <w:pStyle w:val="TableParagraph"/>
              <w:spacing w:before="99"/>
              <w:ind w:left="292" w:right="156"/>
              <w:jc w:val="center"/>
              <w:rPr>
                <w:sz w:val="21"/>
              </w:rPr>
            </w:pPr>
            <w:r>
              <w:rPr>
                <w:sz w:val="21"/>
              </w:rPr>
              <w:t xml:space="preserve">0.20 </w:t>
            </w:r>
          </w:p>
        </w:tc>
        <w:tc>
          <w:tcPr>
            <w:tcW w:w="1279" w:type="dxa"/>
            <w:tcBorders>
              <w:top w:val="single" w:sz="4" w:space="0" w:color="000000"/>
              <w:left w:val="single" w:sz="4" w:space="0" w:color="000000"/>
              <w:bottom w:val="single" w:sz="4" w:space="0" w:color="000000"/>
              <w:right w:val="single" w:sz="4" w:space="0" w:color="000000"/>
            </w:tcBorders>
          </w:tcPr>
          <w:p w14:paraId="260D4A43" w14:textId="77777777" w:rsidR="00966C55" w:rsidRDefault="009F1583">
            <w:pPr>
              <w:pStyle w:val="TableParagraph"/>
              <w:spacing w:before="99"/>
              <w:ind w:left="191" w:right="60"/>
              <w:jc w:val="center"/>
              <w:rPr>
                <w:sz w:val="21"/>
              </w:rPr>
            </w:pPr>
            <w:r>
              <w:rPr>
                <w:sz w:val="21"/>
              </w:rPr>
              <w:t xml:space="preserve">0.20 </w:t>
            </w:r>
          </w:p>
        </w:tc>
        <w:tc>
          <w:tcPr>
            <w:tcW w:w="1361" w:type="dxa"/>
            <w:tcBorders>
              <w:top w:val="single" w:sz="4" w:space="0" w:color="000000"/>
              <w:left w:val="single" w:sz="4" w:space="0" w:color="000000"/>
              <w:bottom w:val="single" w:sz="4" w:space="0" w:color="000000"/>
              <w:right w:val="nil"/>
            </w:tcBorders>
          </w:tcPr>
          <w:p w14:paraId="66E6B219" w14:textId="77777777" w:rsidR="00966C55" w:rsidRDefault="009F1583">
            <w:pPr>
              <w:pStyle w:val="TableParagraph"/>
              <w:spacing w:before="99"/>
              <w:ind w:left="358" w:right="223"/>
              <w:jc w:val="center"/>
              <w:rPr>
                <w:sz w:val="21"/>
              </w:rPr>
            </w:pPr>
            <w:r>
              <w:rPr>
                <w:sz w:val="21"/>
              </w:rPr>
              <w:t xml:space="preserve">0 </w:t>
            </w:r>
          </w:p>
        </w:tc>
      </w:tr>
      <w:tr w:rsidR="00966C55" w14:paraId="76D67BE8" w14:textId="77777777">
        <w:trPr>
          <w:trHeight w:val="935"/>
        </w:trPr>
        <w:tc>
          <w:tcPr>
            <w:tcW w:w="1687" w:type="dxa"/>
            <w:tcBorders>
              <w:top w:val="single" w:sz="4" w:space="0" w:color="000000"/>
              <w:left w:val="nil"/>
              <w:bottom w:val="single" w:sz="4" w:space="0" w:color="000000"/>
              <w:right w:val="single" w:sz="4" w:space="0" w:color="000000"/>
            </w:tcBorders>
          </w:tcPr>
          <w:p w14:paraId="51F1424B" w14:textId="77777777" w:rsidR="00966C55" w:rsidRDefault="00966C55">
            <w:pPr>
              <w:pStyle w:val="TableParagraph"/>
              <w:spacing w:before="6"/>
              <w:rPr>
                <w:sz w:val="15"/>
              </w:rPr>
            </w:pPr>
          </w:p>
          <w:p w14:paraId="2F891429" w14:textId="77777777" w:rsidR="00966C55" w:rsidRDefault="009F1583">
            <w:pPr>
              <w:pStyle w:val="TableParagraph"/>
              <w:spacing w:line="242" w:lineRule="auto"/>
              <w:ind w:left="547" w:right="79" w:hanging="420"/>
              <w:rPr>
                <w:sz w:val="21"/>
              </w:rPr>
            </w:pPr>
            <w:r>
              <w:rPr>
                <w:sz w:val="21"/>
              </w:rPr>
              <w:t>从满分中扣除规定分数</w:t>
            </w:r>
            <w:r>
              <w:rPr>
                <w:sz w:val="21"/>
              </w:rPr>
              <w:t xml:space="preserve"> </w:t>
            </w:r>
          </w:p>
        </w:tc>
        <w:tc>
          <w:tcPr>
            <w:tcW w:w="2746" w:type="dxa"/>
            <w:tcBorders>
              <w:top w:val="single" w:sz="4" w:space="0" w:color="000000"/>
              <w:left w:val="single" w:sz="4" w:space="0" w:color="000000"/>
              <w:bottom w:val="single" w:sz="4" w:space="0" w:color="000000"/>
              <w:right w:val="single" w:sz="4" w:space="0" w:color="000000"/>
            </w:tcBorders>
          </w:tcPr>
          <w:p w14:paraId="38D7255D" w14:textId="77777777" w:rsidR="00966C55" w:rsidRDefault="00966C55">
            <w:pPr>
              <w:pStyle w:val="TableParagraph"/>
              <w:spacing w:before="6"/>
              <w:rPr>
                <w:sz w:val="15"/>
              </w:rPr>
            </w:pPr>
          </w:p>
          <w:p w14:paraId="30C12AAA" w14:textId="77777777" w:rsidR="00966C55" w:rsidRDefault="009F1583">
            <w:pPr>
              <w:pStyle w:val="TableParagraph"/>
              <w:spacing w:line="242" w:lineRule="auto"/>
              <w:ind w:left="383" w:right="-29" w:hanging="368"/>
              <w:rPr>
                <w:sz w:val="21"/>
              </w:rPr>
            </w:pPr>
            <w:r>
              <w:rPr>
                <w:spacing w:val="-3"/>
                <w:sz w:val="21"/>
              </w:rPr>
              <w:t>按规定要求缮制货代单据</w:t>
            </w:r>
            <w:r>
              <w:rPr>
                <w:sz w:val="21"/>
              </w:rPr>
              <w:t>（每</w:t>
            </w:r>
            <w:r>
              <w:rPr>
                <w:spacing w:val="-1"/>
                <w:sz w:val="21"/>
              </w:rPr>
              <w:t>个错误扣除</w:t>
            </w:r>
            <w:r>
              <w:rPr>
                <w:spacing w:val="-1"/>
                <w:sz w:val="21"/>
              </w:rPr>
              <w:t xml:space="preserve"> </w:t>
            </w:r>
            <w:r>
              <w:rPr>
                <w:sz w:val="21"/>
              </w:rPr>
              <w:t>0.1</w:t>
            </w:r>
            <w:r>
              <w:rPr>
                <w:spacing w:val="-1"/>
                <w:sz w:val="21"/>
              </w:rPr>
              <w:t xml:space="preserve"> </w:t>
            </w:r>
            <w:r>
              <w:rPr>
                <w:spacing w:val="-1"/>
                <w:sz w:val="21"/>
              </w:rPr>
              <w:t>分</w:t>
            </w:r>
            <w:r>
              <w:rPr>
                <w:spacing w:val="-3"/>
                <w:sz w:val="21"/>
              </w:rPr>
              <w:t>）</w:t>
            </w:r>
            <w:r>
              <w:rPr>
                <w:sz w:val="21"/>
              </w:rPr>
              <w:t xml:space="preserve"> </w:t>
            </w:r>
          </w:p>
        </w:tc>
        <w:tc>
          <w:tcPr>
            <w:tcW w:w="1471" w:type="dxa"/>
            <w:tcBorders>
              <w:top w:val="single" w:sz="4" w:space="0" w:color="000000"/>
              <w:left w:val="single" w:sz="4" w:space="0" w:color="000000"/>
              <w:bottom w:val="single" w:sz="4" w:space="0" w:color="000000"/>
              <w:right w:val="single" w:sz="4" w:space="0" w:color="000000"/>
            </w:tcBorders>
          </w:tcPr>
          <w:p w14:paraId="7D8E9957" w14:textId="77777777" w:rsidR="00966C55" w:rsidRDefault="00966C55">
            <w:pPr>
              <w:pStyle w:val="TableParagraph"/>
              <w:spacing w:before="1"/>
              <w:rPr>
                <w:sz w:val="26"/>
              </w:rPr>
            </w:pPr>
          </w:p>
          <w:p w14:paraId="629D99C9" w14:textId="77777777" w:rsidR="00966C55" w:rsidRDefault="009F1583">
            <w:pPr>
              <w:pStyle w:val="TableParagraph"/>
              <w:spacing w:before="1"/>
              <w:ind w:left="292" w:right="156"/>
              <w:jc w:val="center"/>
              <w:rPr>
                <w:sz w:val="21"/>
              </w:rPr>
            </w:pPr>
            <w:r>
              <w:rPr>
                <w:sz w:val="21"/>
              </w:rPr>
              <w:t xml:space="preserve">0.5 </w:t>
            </w:r>
          </w:p>
        </w:tc>
        <w:tc>
          <w:tcPr>
            <w:tcW w:w="1279" w:type="dxa"/>
            <w:tcBorders>
              <w:top w:val="single" w:sz="4" w:space="0" w:color="000000"/>
              <w:left w:val="single" w:sz="4" w:space="0" w:color="000000"/>
              <w:bottom w:val="single" w:sz="4" w:space="0" w:color="000000"/>
              <w:right w:val="single" w:sz="4" w:space="0" w:color="000000"/>
            </w:tcBorders>
          </w:tcPr>
          <w:p w14:paraId="5321A589" w14:textId="77777777" w:rsidR="00966C55" w:rsidRDefault="00966C55">
            <w:pPr>
              <w:pStyle w:val="TableParagraph"/>
              <w:spacing w:before="1"/>
              <w:rPr>
                <w:sz w:val="26"/>
              </w:rPr>
            </w:pPr>
          </w:p>
          <w:p w14:paraId="4CD859BA" w14:textId="77777777" w:rsidR="00966C55" w:rsidRDefault="009F1583">
            <w:pPr>
              <w:pStyle w:val="TableParagraph"/>
              <w:spacing w:before="1"/>
              <w:ind w:left="191" w:right="60"/>
              <w:jc w:val="center"/>
              <w:rPr>
                <w:sz w:val="21"/>
              </w:rPr>
            </w:pPr>
            <w:r>
              <w:rPr>
                <w:sz w:val="21"/>
              </w:rPr>
              <w:t xml:space="preserve">0.5 </w:t>
            </w:r>
          </w:p>
        </w:tc>
        <w:tc>
          <w:tcPr>
            <w:tcW w:w="1361" w:type="dxa"/>
            <w:tcBorders>
              <w:top w:val="single" w:sz="4" w:space="0" w:color="000000"/>
              <w:left w:val="single" w:sz="4" w:space="0" w:color="000000"/>
              <w:bottom w:val="single" w:sz="4" w:space="0" w:color="000000"/>
              <w:right w:val="nil"/>
            </w:tcBorders>
          </w:tcPr>
          <w:p w14:paraId="22F7100F" w14:textId="77777777" w:rsidR="00966C55" w:rsidRDefault="00966C55">
            <w:pPr>
              <w:pStyle w:val="TableParagraph"/>
              <w:spacing w:before="1"/>
              <w:rPr>
                <w:sz w:val="26"/>
              </w:rPr>
            </w:pPr>
          </w:p>
          <w:p w14:paraId="7B2FE0F8" w14:textId="77777777" w:rsidR="00966C55" w:rsidRDefault="009F1583">
            <w:pPr>
              <w:pStyle w:val="TableParagraph"/>
              <w:spacing w:before="1"/>
              <w:ind w:left="358" w:right="221"/>
              <w:jc w:val="center"/>
              <w:rPr>
                <w:sz w:val="21"/>
              </w:rPr>
            </w:pPr>
            <w:r>
              <w:rPr>
                <w:sz w:val="21"/>
              </w:rPr>
              <w:t xml:space="preserve">0-0.4 </w:t>
            </w:r>
          </w:p>
        </w:tc>
      </w:tr>
      <w:tr w:rsidR="00966C55" w14:paraId="736293ED" w14:textId="77777777">
        <w:trPr>
          <w:trHeight w:val="937"/>
        </w:trPr>
        <w:tc>
          <w:tcPr>
            <w:tcW w:w="1687" w:type="dxa"/>
            <w:tcBorders>
              <w:top w:val="single" w:sz="4" w:space="0" w:color="000000"/>
              <w:left w:val="nil"/>
              <w:right w:val="single" w:sz="4" w:space="0" w:color="000000"/>
            </w:tcBorders>
          </w:tcPr>
          <w:p w14:paraId="1D5C7030" w14:textId="77777777" w:rsidR="00966C55" w:rsidRDefault="00966C55">
            <w:pPr>
              <w:pStyle w:val="TableParagraph"/>
              <w:spacing w:before="5"/>
              <w:rPr>
                <w:sz w:val="15"/>
              </w:rPr>
            </w:pPr>
          </w:p>
          <w:p w14:paraId="7E48B37B" w14:textId="77777777" w:rsidR="00966C55" w:rsidRDefault="009F1583">
            <w:pPr>
              <w:pStyle w:val="TableParagraph"/>
              <w:spacing w:line="244" w:lineRule="auto"/>
              <w:ind w:left="547" w:right="79" w:hanging="420"/>
              <w:rPr>
                <w:sz w:val="21"/>
              </w:rPr>
            </w:pPr>
            <w:r>
              <w:rPr>
                <w:sz w:val="21"/>
              </w:rPr>
              <w:t>按渐进标准从零分加起</w:t>
            </w:r>
            <w:r>
              <w:rPr>
                <w:sz w:val="21"/>
              </w:rPr>
              <w:t xml:space="preserve"> </w:t>
            </w:r>
          </w:p>
        </w:tc>
        <w:tc>
          <w:tcPr>
            <w:tcW w:w="2746" w:type="dxa"/>
            <w:tcBorders>
              <w:top w:val="single" w:sz="4" w:space="0" w:color="000000"/>
              <w:left w:val="single" w:sz="4" w:space="0" w:color="000000"/>
              <w:right w:val="single" w:sz="4" w:space="0" w:color="000000"/>
            </w:tcBorders>
          </w:tcPr>
          <w:p w14:paraId="461A71EA" w14:textId="77777777" w:rsidR="00966C55" w:rsidRDefault="00966C55">
            <w:pPr>
              <w:pStyle w:val="TableParagraph"/>
              <w:spacing w:before="5"/>
              <w:rPr>
                <w:sz w:val="15"/>
              </w:rPr>
            </w:pPr>
          </w:p>
          <w:p w14:paraId="7F90FE23" w14:textId="77777777" w:rsidR="00966C55" w:rsidRDefault="009F1583">
            <w:pPr>
              <w:pStyle w:val="TableParagraph"/>
              <w:spacing w:line="244" w:lineRule="auto"/>
              <w:ind w:left="698" w:right="-29" w:hanging="683"/>
              <w:rPr>
                <w:sz w:val="21"/>
              </w:rPr>
            </w:pPr>
            <w:r>
              <w:rPr>
                <w:spacing w:val="-3"/>
                <w:sz w:val="21"/>
              </w:rPr>
              <w:t>方案与参考答案对比</w:t>
            </w:r>
            <w:r>
              <w:rPr>
                <w:sz w:val="21"/>
              </w:rPr>
              <w:t>（</w:t>
            </w:r>
            <w:r>
              <w:rPr>
                <w:spacing w:val="-2"/>
                <w:sz w:val="21"/>
              </w:rPr>
              <w:t>每对一</w:t>
            </w:r>
            <w:r>
              <w:rPr>
                <w:spacing w:val="-1"/>
                <w:sz w:val="21"/>
              </w:rPr>
              <w:t>处加</w:t>
            </w:r>
            <w:r>
              <w:rPr>
                <w:spacing w:val="-1"/>
                <w:sz w:val="21"/>
              </w:rPr>
              <w:t xml:space="preserve"> </w:t>
            </w:r>
            <w:r>
              <w:rPr>
                <w:sz w:val="21"/>
              </w:rPr>
              <w:t>0.1</w:t>
            </w:r>
            <w:r>
              <w:rPr>
                <w:spacing w:val="-1"/>
                <w:sz w:val="21"/>
              </w:rPr>
              <w:t xml:space="preserve"> </w:t>
            </w:r>
            <w:r>
              <w:rPr>
                <w:spacing w:val="-1"/>
                <w:sz w:val="21"/>
              </w:rPr>
              <w:t>分</w:t>
            </w:r>
            <w:r>
              <w:rPr>
                <w:spacing w:val="-3"/>
                <w:sz w:val="21"/>
              </w:rPr>
              <w:t>）</w:t>
            </w:r>
            <w:r>
              <w:rPr>
                <w:sz w:val="21"/>
              </w:rPr>
              <w:t xml:space="preserve"> </w:t>
            </w:r>
          </w:p>
        </w:tc>
        <w:tc>
          <w:tcPr>
            <w:tcW w:w="1471" w:type="dxa"/>
            <w:tcBorders>
              <w:top w:val="single" w:sz="4" w:space="0" w:color="000000"/>
              <w:left w:val="single" w:sz="4" w:space="0" w:color="000000"/>
              <w:right w:val="single" w:sz="4" w:space="0" w:color="000000"/>
            </w:tcBorders>
          </w:tcPr>
          <w:p w14:paraId="787286A3" w14:textId="77777777" w:rsidR="00966C55" w:rsidRDefault="00966C55">
            <w:pPr>
              <w:pStyle w:val="TableParagraph"/>
              <w:spacing w:before="1"/>
              <w:rPr>
                <w:sz w:val="26"/>
              </w:rPr>
            </w:pPr>
          </w:p>
          <w:p w14:paraId="5CA41A38" w14:textId="77777777" w:rsidR="00966C55" w:rsidRDefault="009F1583">
            <w:pPr>
              <w:pStyle w:val="TableParagraph"/>
              <w:ind w:left="292" w:right="156"/>
              <w:jc w:val="center"/>
              <w:rPr>
                <w:sz w:val="21"/>
              </w:rPr>
            </w:pPr>
            <w:r>
              <w:rPr>
                <w:sz w:val="21"/>
              </w:rPr>
              <w:t xml:space="preserve">1.0 </w:t>
            </w:r>
          </w:p>
        </w:tc>
        <w:tc>
          <w:tcPr>
            <w:tcW w:w="1279" w:type="dxa"/>
            <w:tcBorders>
              <w:top w:val="single" w:sz="4" w:space="0" w:color="000000"/>
              <w:left w:val="single" w:sz="4" w:space="0" w:color="000000"/>
              <w:right w:val="single" w:sz="4" w:space="0" w:color="000000"/>
            </w:tcBorders>
          </w:tcPr>
          <w:p w14:paraId="1E8EABB0" w14:textId="77777777" w:rsidR="00966C55" w:rsidRDefault="00966C55">
            <w:pPr>
              <w:pStyle w:val="TableParagraph"/>
              <w:spacing w:before="1"/>
              <w:rPr>
                <w:sz w:val="26"/>
              </w:rPr>
            </w:pPr>
          </w:p>
          <w:p w14:paraId="625D5481" w14:textId="77777777" w:rsidR="00966C55" w:rsidRDefault="009F1583">
            <w:pPr>
              <w:pStyle w:val="TableParagraph"/>
              <w:ind w:left="191" w:right="60"/>
              <w:jc w:val="center"/>
              <w:rPr>
                <w:sz w:val="21"/>
              </w:rPr>
            </w:pPr>
            <w:r>
              <w:rPr>
                <w:sz w:val="21"/>
              </w:rPr>
              <w:t xml:space="preserve">1.0 </w:t>
            </w:r>
          </w:p>
        </w:tc>
        <w:tc>
          <w:tcPr>
            <w:tcW w:w="1361" w:type="dxa"/>
            <w:tcBorders>
              <w:top w:val="single" w:sz="4" w:space="0" w:color="000000"/>
              <w:left w:val="single" w:sz="4" w:space="0" w:color="000000"/>
              <w:right w:val="nil"/>
            </w:tcBorders>
          </w:tcPr>
          <w:p w14:paraId="317FC356" w14:textId="77777777" w:rsidR="00966C55" w:rsidRDefault="00966C55">
            <w:pPr>
              <w:pStyle w:val="TableParagraph"/>
              <w:spacing w:before="1"/>
              <w:rPr>
                <w:sz w:val="26"/>
              </w:rPr>
            </w:pPr>
          </w:p>
          <w:p w14:paraId="0D75985B" w14:textId="77777777" w:rsidR="00966C55" w:rsidRDefault="009F1583">
            <w:pPr>
              <w:pStyle w:val="TableParagraph"/>
              <w:ind w:left="358" w:right="223"/>
              <w:jc w:val="center"/>
              <w:rPr>
                <w:sz w:val="21"/>
              </w:rPr>
            </w:pPr>
            <w:r>
              <w:rPr>
                <w:sz w:val="21"/>
              </w:rPr>
              <w:t xml:space="preserve">0.0-0.9 </w:t>
            </w:r>
          </w:p>
        </w:tc>
      </w:tr>
    </w:tbl>
    <w:p w14:paraId="27D1E622" w14:textId="77777777" w:rsidR="00966C55" w:rsidRDefault="009F1583">
      <w:pPr>
        <w:pStyle w:val="2"/>
        <w:numPr>
          <w:ilvl w:val="1"/>
          <w:numId w:val="37"/>
        </w:numPr>
        <w:tabs>
          <w:tab w:val="left" w:pos="526"/>
        </w:tabs>
        <w:ind w:hanging="426"/>
      </w:pPr>
      <w:bookmarkStart w:id="20" w:name="_bookmark20"/>
      <w:bookmarkEnd w:id="20"/>
      <w:r>
        <w:t>评分流程说明</w:t>
      </w:r>
      <w:r>
        <w:rPr>
          <w:w w:val="99"/>
        </w:rPr>
        <w:t xml:space="preserve"> </w:t>
      </w:r>
    </w:p>
    <w:p w14:paraId="3A7663B8" w14:textId="77777777" w:rsidR="00966C55" w:rsidRDefault="009F1583">
      <w:pPr>
        <w:pStyle w:val="a3"/>
        <w:spacing w:before="187" w:line="364" w:lineRule="auto"/>
        <w:ind w:left="100" w:right="242" w:firstLine="479"/>
      </w:pPr>
      <w:r>
        <w:t>测量分采用事后结果评分，如无特殊情况，当天进行的比赛需当天或次日上午完成评分并统分。</w:t>
      </w:r>
      <w:r>
        <w:t xml:space="preserve"> </w:t>
      </w:r>
    </w:p>
    <w:p w14:paraId="6ADC5A9D" w14:textId="77777777" w:rsidR="00966C55" w:rsidRDefault="009F1583">
      <w:pPr>
        <w:pStyle w:val="a4"/>
        <w:numPr>
          <w:ilvl w:val="1"/>
          <w:numId w:val="37"/>
        </w:numPr>
        <w:tabs>
          <w:tab w:val="left" w:pos="526"/>
        </w:tabs>
        <w:spacing w:line="357" w:lineRule="exact"/>
        <w:ind w:hanging="426"/>
        <w:rPr>
          <w:b/>
          <w:sz w:val="28"/>
        </w:rPr>
      </w:pPr>
      <w:bookmarkStart w:id="21" w:name="_bookmark21"/>
      <w:bookmarkEnd w:id="21"/>
      <w:r>
        <w:rPr>
          <w:b/>
          <w:spacing w:val="-1"/>
          <w:sz w:val="28"/>
        </w:rPr>
        <w:t>统分方法</w:t>
      </w:r>
      <w:r>
        <w:rPr>
          <w:b/>
          <w:w w:val="99"/>
          <w:sz w:val="28"/>
        </w:rPr>
        <w:t xml:space="preserve"> </w:t>
      </w:r>
    </w:p>
    <w:p w14:paraId="228D31E6" w14:textId="3ED1BA09" w:rsidR="00966C55" w:rsidRDefault="009F1583">
      <w:pPr>
        <w:pStyle w:val="a3"/>
        <w:spacing w:before="188" w:line="364" w:lineRule="auto"/>
        <w:ind w:left="100" w:right="241" w:firstLine="479"/>
      </w:pPr>
      <w:r>
        <w:t>此次世界技能大赛货运代理项目</w:t>
      </w:r>
      <w:r w:rsidR="00DA4A60">
        <w:t>河北省</w:t>
      </w:r>
      <w:r>
        <w:t>选拔赛采用由裁判长组织进行复核后并统分，</w:t>
      </w:r>
      <w:r>
        <w:t xml:space="preserve"> </w:t>
      </w:r>
      <w:r>
        <w:t>然后由工作人员录入系统的方法。</w:t>
      </w:r>
      <w:r>
        <w:t xml:space="preserve"> </w:t>
      </w:r>
    </w:p>
    <w:p w14:paraId="1DBFF795" w14:textId="77777777" w:rsidR="00966C55" w:rsidRDefault="009F1583">
      <w:pPr>
        <w:pStyle w:val="a4"/>
        <w:numPr>
          <w:ilvl w:val="1"/>
          <w:numId w:val="37"/>
        </w:numPr>
        <w:tabs>
          <w:tab w:val="left" w:pos="526"/>
        </w:tabs>
        <w:spacing w:line="356" w:lineRule="exact"/>
        <w:ind w:hanging="426"/>
        <w:rPr>
          <w:b/>
          <w:sz w:val="28"/>
        </w:rPr>
      </w:pPr>
      <w:bookmarkStart w:id="22" w:name="_bookmark22"/>
      <w:bookmarkEnd w:id="22"/>
      <w:r>
        <w:rPr>
          <w:b/>
          <w:sz w:val="28"/>
        </w:rPr>
        <w:t>裁判任职条件</w:t>
      </w:r>
      <w:r>
        <w:rPr>
          <w:b/>
          <w:w w:val="99"/>
          <w:sz w:val="28"/>
        </w:rPr>
        <w:t xml:space="preserve"> </w:t>
      </w:r>
    </w:p>
    <w:p w14:paraId="6889DD5A" w14:textId="77777777" w:rsidR="00966C55" w:rsidRDefault="009F1583">
      <w:pPr>
        <w:pStyle w:val="a4"/>
        <w:numPr>
          <w:ilvl w:val="2"/>
          <w:numId w:val="37"/>
        </w:numPr>
        <w:tabs>
          <w:tab w:val="left" w:pos="1182"/>
        </w:tabs>
        <w:spacing w:before="188" w:line="364" w:lineRule="auto"/>
        <w:ind w:right="238" w:firstLine="479"/>
        <w:rPr>
          <w:sz w:val="24"/>
        </w:rPr>
      </w:pPr>
      <w:r>
        <w:rPr>
          <w:spacing w:val="-4"/>
          <w:sz w:val="24"/>
        </w:rPr>
        <w:t>裁判长应具有较强的组织协调能力，处理问题公平、公正。从事与本项目相</w:t>
      </w:r>
      <w:r>
        <w:rPr>
          <w:sz w:val="24"/>
        </w:rPr>
        <w:t>关专业技术工作</w:t>
      </w:r>
      <w:r>
        <w:rPr>
          <w:sz w:val="24"/>
        </w:rPr>
        <w:t xml:space="preserve"> 3 </w:t>
      </w:r>
      <w:r>
        <w:rPr>
          <w:sz w:val="24"/>
        </w:rPr>
        <w:t>年以上，且在与本项目相关专业技术领域具有一定的影响力。</w:t>
      </w:r>
      <w:r>
        <w:rPr>
          <w:sz w:val="24"/>
        </w:rPr>
        <w:t xml:space="preserve"> </w:t>
      </w:r>
    </w:p>
    <w:p w14:paraId="0BFDB7D1" w14:textId="77777777" w:rsidR="00966C55" w:rsidRDefault="009F1583">
      <w:pPr>
        <w:pStyle w:val="a4"/>
        <w:numPr>
          <w:ilvl w:val="2"/>
          <w:numId w:val="37"/>
        </w:numPr>
        <w:tabs>
          <w:tab w:val="left" w:pos="1182"/>
        </w:tabs>
        <w:spacing w:line="306" w:lineRule="exact"/>
        <w:ind w:left="1181" w:hanging="602"/>
        <w:rPr>
          <w:sz w:val="24"/>
        </w:rPr>
      </w:pPr>
      <w:r>
        <w:rPr>
          <w:spacing w:val="-2"/>
          <w:sz w:val="24"/>
        </w:rPr>
        <w:t>裁判员应具有团队合作、秉公执裁等基本素养，从事与本项目相关专业技术</w:t>
      </w:r>
    </w:p>
    <w:p w14:paraId="1F81728B" w14:textId="77777777" w:rsidR="00966C55" w:rsidRDefault="00966C55">
      <w:pPr>
        <w:spacing w:line="306" w:lineRule="exact"/>
        <w:rPr>
          <w:sz w:val="24"/>
        </w:rPr>
        <w:sectPr w:rsidR="00966C55">
          <w:pgSz w:w="11920" w:h="16850"/>
          <w:pgMar w:top="1460" w:right="1120" w:bottom="1560" w:left="1460" w:header="501" w:footer="1361" w:gutter="0"/>
          <w:cols w:space="720"/>
        </w:sectPr>
      </w:pPr>
    </w:p>
    <w:p w14:paraId="4413F904" w14:textId="77777777" w:rsidR="00966C55" w:rsidRDefault="009F1583">
      <w:pPr>
        <w:pStyle w:val="a3"/>
        <w:spacing w:line="364" w:lineRule="auto"/>
        <w:ind w:left="100" w:right="237"/>
        <w:jc w:val="both"/>
      </w:pPr>
      <w:r>
        <w:lastRenderedPageBreak/>
        <w:t>工作</w:t>
      </w:r>
      <w:r>
        <w:t xml:space="preserve"> 3 </w:t>
      </w:r>
      <w:r>
        <w:t>年以上，有丰富的货代行业经验。裁判员由参赛选手单位选派人员（来自同一单位的裁判员应为</w:t>
      </w:r>
      <w:r>
        <w:t xml:space="preserve"> 1 </w:t>
      </w:r>
      <w:r>
        <w:t>人），政治思想、个人品质、身心素质、专业工作年限及专业技术职务（职业资格）等符合《世界技能大赛参赛管理暂行办法》（人社部发（</w:t>
      </w:r>
      <w:r>
        <w:t>2013</w:t>
      </w:r>
      <w:r>
        <w:t>）</w:t>
      </w:r>
      <w:r>
        <w:t xml:space="preserve"> 28 </w:t>
      </w:r>
      <w:r>
        <w:t>号）相关规定，且年龄原则上不超过</w:t>
      </w:r>
      <w:r>
        <w:t xml:space="preserve"> 60 </w:t>
      </w:r>
      <w:r>
        <w:t>周岁。并在赛前，根据裁判长要求签署相关工作责任书</w:t>
      </w:r>
      <w:r>
        <w:t>。</w:t>
      </w:r>
      <w:r>
        <w:t xml:space="preserve"> </w:t>
      </w:r>
    </w:p>
    <w:p w14:paraId="4D44E2F9" w14:textId="77777777" w:rsidR="00966C55" w:rsidRDefault="009F1583">
      <w:pPr>
        <w:pStyle w:val="a4"/>
        <w:numPr>
          <w:ilvl w:val="2"/>
          <w:numId w:val="37"/>
        </w:numPr>
        <w:tabs>
          <w:tab w:val="left" w:pos="1182"/>
        </w:tabs>
        <w:spacing w:line="364" w:lineRule="auto"/>
        <w:ind w:right="118" w:firstLine="479"/>
        <w:rPr>
          <w:sz w:val="24"/>
        </w:rPr>
      </w:pPr>
      <w:r>
        <w:rPr>
          <w:spacing w:val="-3"/>
          <w:sz w:val="24"/>
        </w:rPr>
        <w:t>裁判长应按照要求组织全体裁判员对竞赛技术规则、赛区组织实施工作要求、技术文件、竞赛细则及评判标准、工作纪律等进行学习，做好本项目评判和相关技术工作。</w:t>
      </w:r>
      <w:r>
        <w:rPr>
          <w:spacing w:val="-3"/>
          <w:sz w:val="24"/>
        </w:rPr>
        <w:t xml:space="preserve"> </w:t>
      </w:r>
    </w:p>
    <w:p w14:paraId="66C44019" w14:textId="77777777" w:rsidR="00966C55" w:rsidRDefault="009F1583">
      <w:pPr>
        <w:pStyle w:val="a4"/>
        <w:numPr>
          <w:ilvl w:val="2"/>
          <w:numId w:val="37"/>
        </w:numPr>
        <w:tabs>
          <w:tab w:val="left" w:pos="1182"/>
        </w:tabs>
        <w:ind w:left="1181" w:hanging="602"/>
        <w:rPr>
          <w:sz w:val="24"/>
        </w:rPr>
      </w:pPr>
      <w:r>
        <w:rPr>
          <w:sz w:val="24"/>
        </w:rPr>
        <w:t>裁判员应严格执裁，公平公正，不徇私舞弊。</w:t>
      </w:r>
      <w:r>
        <w:rPr>
          <w:sz w:val="24"/>
        </w:rPr>
        <w:t xml:space="preserve"> </w:t>
      </w:r>
    </w:p>
    <w:p w14:paraId="11DBF087" w14:textId="77777777" w:rsidR="00966C55" w:rsidRDefault="009F1583">
      <w:pPr>
        <w:pStyle w:val="a4"/>
        <w:numPr>
          <w:ilvl w:val="2"/>
          <w:numId w:val="37"/>
        </w:numPr>
        <w:tabs>
          <w:tab w:val="left" w:pos="1182"/>
        </w:tabs>
        <w:spacing w:before="150" w:line="364" w:lineRule="auto"/>
        <w:ind w:right="238" w:firstLine="479"/>
        <w:rPr>
          <w:sz w:val="24"/>
        </w:rPr>
      </w:pPr>
      <w:r>
        <w:rPr>
          <w:spacing w:val="-4"/>
          <w:sz w:val="24"/>
        </w:rPr>
        <w:t>裁判员要了解比赛各项技术规则、要求，做好设备、设施、场地等方面的检</w:t>
      </w:r>
      <w:r>
        <w:rPr>
          <w:sz w:val="24"/>
        </w:rPr>
        <w:t>测确认工作。</w:t>
      </w:r>
      <w:r>
        <w:rPr>
          <w:sz w:val="24"/>
        </w:rPr>
        <w:t xml:space="preserve"> </w:t>
      </w:r>
    </w:p>
    <w:p w14:paraId="3DA71EAB" w14:textId="77777777" w:rsidR="00966C55" w:rsidRDefault="009F1583">
      <w:pPr>
        <w:pStyle w:val="a4"/>
        <w:numPr>
          <w:ilvl w:val="2"/>
          <w:numId w:val="37"/>
        </w:numPr>
        <w:tabs>
          <w:tab w:val="left" w:pos="1188"/>
        </w:tabs>
        <w:spacing w:line="364" w:lineRule="auto"/>
        <w:ind w:right="128" w:firstLine="479"/>
        <w:rPr>
          <w:sz w:val="24"/>
        </w:rPr>
      </w:pPr>
      <w:r>
        <w:rPr>
          <w:sz w:val="24"/>
        </w:rPr>
        <w:t>裁判员应服从裁判组技术工作安排，认真做好本职工作。对有争议的问题，</w:t>
      </w:r>
      <w:r>
        <w:rPr>
          <w:sz w:val="24"/>
        </w:rPr>
        <w:t xml:space="preserve"> </w:t>
      </w:r>
      <w:r>
        <w:rPr>
          <w:sz w:val="24"/>
        </w:rPr>
        <w:t>积极提出客观、公正、合理的意见建议。</w:t>
      </w:r>
      <w:r>
        <w:rPr>
          <w:sz w:val="24"/>
        </w:rPr>
        <w:t xml:space="preserve"> </w:t>
      </w:r>
    </w:p>
    <w:p w14:paraId="4F5065BB" w14:textId="77777777" w:rsidR="00966C55" w:rsidRDefault="009F1583">
      <w:pPr>
        <w:pStyle w:val="a4"/>
        <w:numPr>
          <w:ilvl w:val="2"/>
          <w:numId w:val="37"/>
        </w:numPr>
        <w:tabs>
          <w:tab w:val="left" w:pos="1182"/>
        </w:tabs>
        <w:spacing w:line="364" w:lineRule="auto"/>
        <w:ind w:right="238" w:firstLine="479"/>
        <w:rPr>
          <w:sz w:val="24"/>
        </w:rPr>
      </w:pPr>
      <w:r>
        <w:rPr>
          <w:spacing w:val="-4"/>
          <w:sz w:val="24"/>
        </w:rPr>
        <w:t>裁判员应坚守岗位，不迟到、不早退，合理安排个人工作、生活与比赛执裁</w:t>
      </w:r>
      <w:r>
        <w:rPr>
          <w:sz w:val="24"/>
        </w:rPr>
        <w:t>时间，保证执裁工作正常进行。</w:t>
      </w:r>
      <w:r>
        <w:rPr>
          <w:sz w:val="24"/>
        </w:rPr>
        <w:t xml:space="preserve"> </w:t>
      </w:r>
    </w:p>
    <w:p w14:paraId="5A5B8814" w14:textId="77777777" w:rsidR="00966C55" w:rsidRDefault="00966C55">
      <w:pPr>
        <w:pStyle w:val="a3"/>
        <w:spacing w:before="8"/>
        <w:rPr>
          <w:sz w:val="18"/>
        </w:rPr>
      </w:pPr>
    </w:p>
    <w:p w14:paraId="04805C9B" w14:textId="77777777" w:rsidR="00966C55" w:rsidRDefault="009F1583">
      <w:pPr>
        <w:pStyle w:val="1"/>
        <w:numPr>
          <w:ilvl w:val="0"/>
          <w:numId w:val="37"/>
        </w:numPr>
        <w:tabs>
          <w:tab w:val="left" w:pos="423"/>
        </w:tabs>
        <w:ind w:left="422" w:hanging="323"/>
        <w:jc w:val="left"/>
        <w:rPr>
          <w:sz w:val="30"/>
        </w:rPr>
      </w:pPr>
      <w:bookmarkStart w:id="23" w:name="_bookmark23"/>
      <w:bookmarkEnd w:id="23"/>
      <w:r>
        <w:t>竞赛相关设施设备</w:t>
      </w:r>
      <w:r>
        <w:rPr>
          <w:w w:val="98"/>
          <w:sz w:val="26"/>
        </w:rPr>
        <w:t xml:space="preserve"> </w:t>
      </w:r>
    </w:p>
    <w:p w14:paraId="4B6D6B04" w14:textId="77777777" w:rsidR="00966C55" w:rsidRDefault="00966C55">
      <w:pPr>
        <w:pStyle w:val="a3"/>
        <w:spacing w:before="2"/>
        <w:rPr>
          <w:b/>
          <w:sz w:val="35"/>
        </w:rPr>
      </w:pPr>
    </w:p>
    <w:p w14:paraId="3FAF67F2" w14:textId="77777777" w:rsidR="00966C55" w:rsidRDefault="009F1583">
      <w:pPr>
        <w:pStyle w:val="2"/>
        <w:numPr>
          <w:ilvl w:val="1"/>
          <w:numId w:val="37"/>
        </w:numPr>
        <w:tabs>
          <w:tab w:val="left" w:pos="526"/>
        </w:tabs>
        <w:ind w:hanging="426"/>
      </w:pPr>
      <w:bookmarkStart w:id="24" w:name="_bookmark24"/>
      <w:bookmarkEnd w:id="24"/>
      <w:r>
        <w:rPr>
          <w:spacing w:val="-1"/>
        </w:rPr>
        <w:t>场地设备</w:t>
      </w:r>
      <w:r>
        <w:rPr>
          <w:w w:val="99"/>
        </w:rPr>
        <w:t xml:space="preserve"> </w:t>
      </w:r>
    </w:p>
    <w:p w14:paraId="4733938B" w14:textId="77777777" w:rsidR="00966C55" w:rsidRDefault="009F1583">
      <w:pPr>
        <w:pStyle w:val="a4"/>
        <w:numPr>
          <w:ilvl w:val="0"/>
          <w:numId w:val="41"/>
        </w:numPr>
        <w:tabs>
          <w:tab w:val="left" w:pos="662"/>
        </w:tabs>
        <w:spacing w:before="188"/>
        <w:rPr>
          <w:sz w:val="24"/>
        </w:rPr>
      </w:pPr>
      <w:r>
        <w:rPr>
          <w:sz w:val="24"/>
        </w:rPr>
        <w:t>每名选手电脑硬件配置</w:t>
      </w:r>
      <w:r>
        <w:rPr>
          <w:sz w:val="24"/>
        </w:rPr>
        <w:t xml:space="preserve"> </w:t>
      </w:r>
    </w:p>
    <w:p w14:paraId="20B0132A" w14:textId="77777777" w:rsidR="00966C55" w:rsidRDefault="009F1583">
      <w:pPr>
        <w:pStyle w:val="a3"/>
        <w:spacing w:before="158" w:line="364" w:lineRule="auto"/>
        <w:ind w:left="242" w:right="116" w:firstLine="479"/>
      </w:pPr>
      <w:r>
        <w:rPr>
          <w:spacing w:val="-40"/>
        </w:rPr>
        <w:t>双核</w:t>
      </w:r>
      <w:r>
        <w:rPr>
          <w:spacing w:val="-40"/>
        </w:rPr>
        <w:t xml:space="preserve"> </w:t>
      </w:r>
      <w:r>
        <w:t>1.8 GHz</w:t>
      </w:r>
      <w:r>
        <w:rPr>
          <w:spacing w:val="9"/>
        </w:rPr>
        <w:t xml:space="preserve"> </w:t>
      </w:r>
      <w:r>
        <w:rPr>
          <w:spacing w:val="9"/>
        </w:rPr>
        <w:t>以上处理器</w:t>
      </w:r>
      <w:r>
        <w:t>，</w:t>
      </w:r>
      <w:r>
        <w:t>8GB</w:t>
      </w:r>
      <w:r>
        <w:rPr>
          <w:spacing w:val="-24"/>
        </w:rPr>
        <w:t xml:space="preserve"> </w:t>
      </w:r>
      <w:r>
        <w:rPr>
          <w:spacing w:val="-24"/>
        </w:rPr>
        <w:t>以上内存</w:t>
      </w:r>
      <w:r>
        <w:t>，</w:t>
      </w:r>
      <w:r>
        <w:t>200 GB</w:t>
      </w:r>
      <w:r>
        <w:rPr>
          <w:spacing w:val="-24"/>
        </w:rPr>
        <w:t xml:space="preserve"> </w:t>
      </w:r>
      <w:r>
        <w:rPr>
          <w:spacing w:val="-24"/>
        </w:rPr>
        <w:t>以上硬盘</w:t>
      </w:r>
      <w:r>
        <w:t>，</w:t>
      </w:r>
      <w:r>
        <w:t>DVD</w:t>
      </w:r>
      <w:r>
        <w:rPr>
          <w:spacing w:val="-30"/>
        </w:rPr>
        <w:t xml:space="preserve"> </w:t>
      </w:r>
      <w:r>
        <w:rPr>
          <w:spacing w:val="-30"/>
        </w:rPr>
        <w:t>刻盘机，</w:t>
      </w:r>
      <w:r>
        <w:rPr>
          <w:spacing w:val="-30"/>
        </w:rPr>
        <w:t xml:space="preserve"> </w:t>
      </w:r>
      <w:r>
        <w:t>USB</w:t>
      </w:r>
      <w:r>
        <w:rPr>
          <w:spacing w:val="-22"/>
        </w:rPr>
        <w:t xml:space="preserve"> </w:t>
      </w:r>
      <w:r>
        <w:rPr>
          <w:spacing w:val="-22"/>
        </w:rPr>
        <w:t>接口，</w:t>
      </w:r>
      <w:r>
        <w:t>22</w:t>
      </w:r>
      <w:r>
        <w:rPr>
          <w:spacing w:val="-17"/>
        </w:rPr>
        <w:t xml:space="preserve"> </w:t>
      </w:r>
      <w:r>
        <w:rPr>
          <w:spacing w:val="-17"/>
        </w:rPr>
        <w:t>寸以上液晶显示器</w:t>
      </w:r>
      <w:r>
        <w:t>*2</w:t>
      </w:r>
      <w:r>
        <w:t>，</w:t>
      </w:r>
      <w:r>
        <w:t>WIN10 64</w:t>
      </w:r>
      <w:r>
        <w:rPr>
          <w:spacing w:val="-21"/>
        </w:rPr>
        <w:t xml:space="preserve"> </w:t>
      </w:r>
      <w:r>
        <w:rPr>
          <w:spacing w:val="-21"/>
        </w:rPr>
        <w:t>位英文版的操作系统。耳机一支。备用机一台。</w:t>
      </w:r>
      <w:r>
        <w:t xml:space="preserve"> </w:t>
      </w:r>
    </w:p>
    <w:p w14:paraId="1DDBF9AB" w14:textId="77777777" w:rsidR="00966C55" w:rsidRDefault="009F1583">
      <w:pPr>
        <w:pStyle w:val="a4"/>
        <w:numPr>
          <w:ilvl w:val="0"/>
          <w:numId w:val="41"/>
        </w:numPr>
        <w:tabs>
          <w:tab w:val="left" w:pos="662"/>
        </w:tabs>
        <w:spacing w:line="307" w:lineRule="exact"/>
        <w:rPr>
          <w:sz w:val="24"/>
        </w:rPr>
      </w:pPr>
      <w:r>
        <w:rPr>
          <w:sz w:val="24"/>
        </w:rPr>
        <w:t>服务器硬件配置</w:t>
      </w:r>
      <w:r>
        <w:rPr>
          <w:sz w:val="24"/>
        </w:rPr>
        <w:t xml:space="preserve"> </w:t>
      </w:r>
    </w:p>
    <w:p w14:paraId="1B05CC92" w14:textId="77777777" w:rsidR="00966C55" w:rsidRDefault="009F1583">
      <w:pPr>
        <w:pStyle w:val="a3"/>
        <w:spacing w:before="160" w:line="362" w:lineRule="auto"/>
        <w:ind w:left="242" w:right="236" w:firstLine="479"/>
      </w:pPr>
      <w:r>
        <w:t>两套双核</w:t>
      </w:r>
      <w:r>
        <w:t>1.8</w:t>
      </w:r>
      <w:r>
        <w:rPr>
          <w:spacing w:val="-60"/>
        </w:rPr>
        <w:t xml:space="preserve"> </w:t>
      </w:r>
      <w:r>
        <w:t>GHz</w:t>
      </w:r>
      <w:r>
        <w:rPr>
          <w:spacing w:val="-3"/>
        </w:rPr>
        <w:t xml:space="preserve"> </w:t>
      </w:r>
      <w:r>
        <w:rPr>
          <w:spacing w:val="-3"/>
        </w:rPr>
        <w:t>以上处理器</w:t>
      </w:r>
      <w:r>
        <w:rPr>
          <w:spacing w:val="-8"/>
        </w:rPr>
        <w:t>，</w:t>
      </w:r>
      <w:r>
        <w:rPr>
          <w:spacing w:val="-8"/>
        </w:rPr>
        <w:t>8GB</w:t>
      </w:r>
      <w:r>
        <w:rPr>
          <w:spacing w:val="-6"/>
        </w:rPr>
        <w:t>以上内存，</w:t>
      </w:r>
      <w:r>
        <w:rPr>
          <w:spacing w:val="-9"/>
        </w:rPr>
        <w:t>500</w:t>
      </w:r>
      <w:r>
        <w:rPr>
          <w:spacing w:val="-64"/>
        </w:rPr>
        <w:t xml:space="preserve"> </w:t>
      </w:r>
      <w:r>
        <w:t>GB</w:t>
      </w:r>
      <w:r>
        <w:rPr>
          <w:spacing w:val="-6"/>
        </w:rPr>
        <w:t>以上硬盘，</w:t>
      </w:r>
      <w:r>
        <w:rPr>
          <w:spacing w:val="-9"/>
        </w:rPr>
        <w:t>DVD</w:t>
      </w:r>
      <w:r>
        <w:rPr>
          <w:spacing w:val="-3"/>
        </w:rPr>
        <w:t>刻录机，</w:t>
      </w:r>
      <w:r>
        <w:rPr>
          <w:spacing w:val="-3"/>
        </w:rPr>
        <w:t xml:space="preserve"> </w:t>
      </w:r>
      <w:r>
        <w:t xml:space="preserve">USB </w:t>
      </w:r>
      <w:r>
        <w:t>接口，</w:t>
      </w:r>
      <w:r>
        <w:t>22</w:t>
      </w:r>
      <w:r>
        <w:t>寸以上液晶显示器，</w:t>
      </w:r>
      <w:r>
        <w:t>WIN10</w:t>
      </w:r>
      <w:r>
        <w:rPr>
          <w:spacing w:val="95"/>
        </w:rPr>
        <w:t xml:space="preserve"> </w:t>
      </w:r>
      <w:r>
        <w:t>64</w:t>
      </w:r>
      <w:r>
        <w:rPr>
          <w:spacing w:val="-3"/>
        </w:rPr>
        <w:t>位英文版的操作系统，具有声卡配置。</w:t>
      </w:r>
      <w:r>
        <w:rPr>
          <w:spacing w:val="-3"/>
        </w:rPr>
        <w:t xml:space="preserve"> </w:t>
      </w:r>
    </w:p>
    <w:p w14:paraId="4885C066" w14:textId="77777777" w:rsidR="00966C55" w:rsidRDefault="009F1583">
      <w:pPr>
        <w:pStyle w:val="a4"/>
        <w:numPr>
          <w:ilvl w:val="0"/>
          <w:numId w:val="41"/>
        </w:numPr>
        <w:tabs>
          <w:tab w:val="left" w:pos="662"/>
        </w:tabs>
        <w:spacing w:before="5"/>
        <w:rPr>
          <w:sz w:val="24"/>
        </w:rPr>
      </w:pPr>
      <w:r>
        <w:rPr>
          <w:sz w:val="24"/>
        </w:rPr>
        <w:t>通用软件配置</w:t>
      </w:r>
      <w:r>
        <w:rPr>
          <w:sz w:val="24"/>
        </w:rPr>
        <w:t xml:space="preserve"> </w:t>
      </w:r>
    </w:p>
    <w:p w14:paraId="4E32EE35" w14:textId="77777777" w:rsidR="00966C55" w:rsidRDefault="009F1583">
      <w:pPr>
        <w:pStyle w:val="a4"/>
        <w:numPr>
          <w:ilvl w:val="1"/>
          <w:numId w:val="41"/>
        </w:numPr>
        <w:tabs>
          <w:tab w:val="left" w:pos="1141"/>
          <w:tab w:val="left" w:pos="1142"/>
        </w:tabs>
        <w:spacing w:before="158"/>
        <w:ind w:hanging="421"/>
        <w:rPr>
          <w:sz w:val="24"/>
        </w:rPr>
      </w:pPr>
      <w:r>
        <w:rPr>
          <w:sz w:val="24"/>
        </w:rPr>
        <w:t>WIN10 64</w:t>
      </w:r>
      <w:r>
        <w:rPr>
          <w:sz w:val="24"/>
        </w:rPr>
        <w:t>位英文版；</w:t>
      </w:r>
      <w:r>
        <w:rPr>
          <w:sz w:val="24"/>
        </w:rPr>
        <w:t xml:space="preserve"> </w:t>
      </w:r>
    </w:p>
    <w:p w14:paraId="12E94957" w14:textId="77777777" w:rsidR="00966C55" w:rsidRPr="00DA4A60" w:rsidRDefault="009F1583">
      <w:pPr>
        <w:pStyle w:val="a4"/>
        <w:numPr>
          <w:ilvl w:val="1"/>
          <w:numId w:val="41"/>
        </w:numPr>
        <w:tabs>
          <w:tab w:val="left" w:pos="1141"/>
          <w:tab w:val="left" w:pos="1142"/>
        </w:tabs>
        <w:spacing w:before="161"/>
        <w:ind w:hanging="421"/>
        <w:rPr>
          <w:sz w:val="24"/>
          <w:lang w:val="en-US"/>
        </w:rPr>
      </w:pPr>
      <w:r w:rsidRPr="00DA4A60">
        <w:rPr>
          <w:sz w:val="24"/>
          <w:lang w:val="en-US"/>
        </w:rPr>
        <w:t>Microsoft Office 2013</w:t>
      </w:r>
      <w:r w:rsidRPr="00DA4A60">
        <w:rPr>
          <w:sz w:val="24"/>
          <w:lang w:val="en-US"/>
        </w:rPr>
        <w:t>（</w:t>
      </w:r>
      <w:r>
        <w:rPr>
          <w:sz w:val="24"/>
        </w:rPr>
        <w:t>英文版</w:t>
      </w:r>
      <w:r w:rsidRPr="00DA4A60">
        <w:rPr>
          <w:sz w:val="24"/>
          <w:lang w:val="en-US"/>
        </w:rPr>
        <w:t>）；</w:t>
      </w:r>
      <w:r w:rsidRPr="00DA4A60">
        <w:rPr>
          <w:sz w:val="24"/>
          <w:lang w:val="en-US"/>
        </w:rPr>
        <w:t xml:space="preserve"> </w:t>
      </w:r>
    </w:p>
    <w:p w14:paraId="1AAF392B" w14:textId="77777777" w:rsidR="00966C55" w:rsidRPr="00DA4A60" w:rsidRDefault="009F1583">
      <w:pPr>
        <w:pStyle w:val="a4"/>
        <w:numPr>
          <w:ilvl w:val="1"/>
          <w:numId w:val="41"/>
        </w:numPr>
        <w:tabs>
          <w:tab w:val="left" w:pos="1141"/>
          <w:tab w:val="left" w:pos="1142"/>
        </w:tabs>
        <w:spacing w:before="158"/>
        <w:ind w:hanging="421"/>
        <w:rPr>
          <w:sz w:val="24"/>
          <w:lang w:val="en-US"/>
        </w:rPr>
      </w:pPr>
      <w:r w:rsidRPr="00DA4A60">
        <w:rPr>
          <w:sz w:val="24"/>
          <w:lang w:val="en-US"/>
        </w:rPr>
        <w:t>Adobe Reader</w:t>
      </w:r>
      <w:r w:rsidRPr="00DA4A60">
        <w:rPr>
          <w:sz w:val="24"/>
          <w:lang w:val="en-US"/>
        </w:rPr>
        <w:t>（</w:t>
      </w:r>
      <w:r>
        <w:rPr>
          <w:sz w:val="24"/>
        </w:rPr>
        <w:t>英文版</w:t>
      </w:r>
      <w:r w:rsidRPr="00DA4A60">
        <w:rPr>
          <w:sz w:val="24"/>
          <w:lang w:val="en-US"/>
        </w:rPr>
        <w:t>）；</w:t>
      </w:r>
      <w:r w:rsidRPr="00DA4A60">
        <w:rPr>
          <w:sz w:val="24"/>
          <w:lang w:val="en-US"/>
        </w:rPr>
        <w:t xml:space="preserve"> </w:t>
      </w:r>
    </w:p>
    <w:p w14:paraId="4F30E0B1" w14:textId="77777777" w:rsidR="00966C55" w:rsidRPr="00DA4A60" w:rsidRDefault="00966C55">
      <w:pPr>
        <w:rPr>
          <w:sz w:val="24"/>
          <w:lang w:val="en-US"/>
        </w:rPr>
        <w:sectPr w:rsidR="00966C55" w:rsidRPr="00DA4A60">
          <w:pgSz w:w="11920" w:h="16850"/>
          <w:pgMar w:top="1460" w:right="1120" w:bottom="1560" w:left="1460" w:header="501" w:footer="1361" w:gutter="0"/>
          <w:cols w:space="720"/>
        </w:sectPr>
      </w:pPr>
    </w:p>
    <w:p w14:paraId="2128B760" w14:textId="77777777" w:rsidR="00966C55" w:rsidRDefault="009F1583">
      <w:pPr>
        <w:pStyle w:val="a4"/>
        <w:numPr>
          <w:ilvl w:val="1"/>
          <w:numId w:val="41"/>
        </w:numPr>
        <w:tabs>
          <w:tab w:val="left" w:pos="1141"/>
          <w:tab w:val="left" w:pos="1142"/>
        </w:tabs>
        <w:spacing w:line="301" w:lineRule="exact"/>
        <w:ind w:hanging="421"/>
        <w:rPr>
          <w:sz w:val="24"/>
        </w:rPr>
      </w:pPr>
      <w:r>
        <w:rPr>
          <w:sz w:val="24"/>
        </w:rPr>
        <w:lastRenderedPageBreak/>
        <w:t>解压缩软件（英文版）；</w:t>
      </w:r>
      <w:r>
        <w:rPr>
          <w:sz w:val="24"/>
        </w:rPr>
        <w:t xml:space="preserve"> </w:t>
      </w:r>
    </w:p>
    <w:p w14:paraId="320FA5E2" w14:textId="77777777" w:rsidR="00966C55" w:rsidRDefault="009F1583">
      <w:pPr>
        <w:pStyle w:val="a4"/>
        <w:numPr>
          <w:ilvl w:val="1"/>
          <w:numId w:val="41"/>
        </w:numPr>
        <w:tabs>
          <w:tab w:val="left" w:pos="1141"/>
          <w:tab w:val="left" w:pos="1142"/>
        </w:tabs>
        <w:spacing w:before="160"/>
        <w:ind w:hanging="421"/>
        <w:rPr>
          <w:sz w:val="24"/>
        </w:rPr>
      </w:pPr>
      <w:r>
        <w:rPr>
          <w:sz w:val="24"/>
        </w:rPr>
        <w:t>VLC Player</w:t>
      </w:r>
      <w:r>
        <w:rPr>
          <w:sz w:val="24"/>
        </w:rPr>
        <w:t>或其他视频播放器（英文版）；</w:t>
      </w:r>
      <w:r>
        <w:rPr>
          <w:sz w:val="24"/>
        </w:rPr>
        <w:t xml:space="preserve"> </w:t>
      </w:r>
    </w:p>
    <w:p w14:paraId="1D5B97EF" w14:textId="77777777" w:rsidR="00966C55" w:rsidRDefault="009F1583">
      <w:pPr>
        <w:pStyle w:val="a4"/>
        <w:numPr>
          <w:ilvl w:val="1"/>
          <w:numId w:val="41"/>
        </w:numPr>
        <w:tabs>
          <w:tab w:val="left" w:pos="1141"/>
          <w:tab w:val="left" w:pos="1142"/>
        </w:tabs>
        <w:spacing w:before="158"/>
        <w:ind w:hanging="421"/>
        <w:rPr>
          <w:sz w:val="24"/>
        </w:rPr>
      </w:pPr>
      <w:r>
        <w:rPr>
          <w:sz w:val="24"/>
        </w:rPr>
        <w:t>中文、英文输入法若干。</w:t>
      </w:r>
      <w:r>
        <w:rPr>
          <w:sz w:val="24"/>
        </w:rPr>
        <w:t xml:space="preserve"> </w:t>
      </w:r>
    </w:p>
    <w:p w14:paraId="5DE07494" w14:textId="77777777" w:rsidR="00966C55" w:rsidRDefault="009F1583">
      <w:pPr>
        <w:pStyle w:val="a4"/>
        <w:numPr>
          <w:ilvl w:val="0"/>
          <w:numId w:val="41"/>
        </w:numPr>
        <w:tabs>
          <w:tab w:val="left" w:pos="662"/>
        </w:tabs>
        <w:spacing w:before="161"/>
        <w:rPr>
          <w:sz w:val="24"/>
        </w:rPr>
      </w:pPr>
      <w:r>
        <w:rPr>
          <w:sz w:val="24"/>
        </w:rPr>
        <w:t>环境</w:t>
      </w:r>
      <w:r>
        <w:rPr>
          <w:sz w:val="24"/>
        </w:rPr>
        <w:t xml:space="preserve"> </w:t>
      </w:r>
    </w:p>
    <w:p w14:paraId="06E539EB" w14:textId="77777777" w:rsidR="00966C55" w:rsidRDefault="009F1583">
      <w:pPr>
        <w:pStyle w:val="a3"/>
        <w:spacing w:before="158"/>
        <w:ind w:left="721"/>
      </w:pPr>
      <w:r>
        <w:t>赛场中选手电脑不连接</w:t>
      </w:r>
      <w:r>
        <w:t>Internet</w:t>
      </w:r>
      <w:r>
        <w:t>或其他公共网络。</w:t>
      </w:r>
      <w:r>
        <w:t xml:space="preserve"> </w:t>
      </w:r>
    </w:p>
    <w:p w14:paraId="22EBB248" w14:textId="77777777" w:rsidR="00966C55" w:rsidRDefault="009F1583">
      <w:pPr>
        <w:pStyle w:val="2"/>
        <w:numPr>
          <w:ilvl w:val="1"/>
          <w:numId w:val="37"/>
        </w:numPr>
        <w:tabs>
          <w:tab w:val="left" w:pos="526"/>
        </w:tabs>
        <w:spacing w:before="159"/>
        <w:ind w:hanging="426"/>
      </w:pPr>
      <w:bookmarkStart w:id="25" w:name="_bookmark25"/>
      <w:bookmarkEnd w:id="25"/>
      <w:r>
        <w:rPr>
          <w:spacing w:val="-2"/>
        </w:rPr>
        <w:t>材料</w:t>
      </w:r>
      <w:r>
        <w:rPr>
          <w:w w:val="99"/>
        </w:rPr>
        <w:t xml:space="preserve"> </w:t>
      </w:r>
    </w:p>
    <w:p w14:paraId="472339B1" w14:textId="77777777" w:rsidR="00966C55" w:rsidRDefault="009F1583">
      <w:pPr>
        <w:pStyle w:val="a3"/>
        <w:spacing w:before="187"/>
        <w:ind w:left="580"/>
      </w:pPr>
      <w:r>
        <w:t>（以每一个选手必须配备）</w:t>
      </w:r>
      <w:r>
        <w:t xml:space="preserve"> </w:t>
      </w:r>
    </w:p>
    <w:p w14:paraId="2D69045B" w14:textId="77777777" w:rsidR="00966C55" w:rsidRDefault="00966C55">
      <w:pPr>
        <w:pStyle w:val="a3"/>
        <w:spacing w:before="12"/>
        <w:rPr>
          <w:sz w:val="18"/>
        </w:rPr>
      </w:pPr>
    </w:p>
    <w:tbl>
      <w:tblPr>
        <w:tblW w:w="0" w:type="auto"/>
        <w:tblInd w:w="1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260"/>
        <w:gridCol w:w="2746"/>
        <w:gridCol w:w="1843"/>
        <w:gridCol w:w="1161"/>
        <w:gridCol w:w="1543"/>
      </w:tblGrid>
      <w:tr w:rsidR="00966C55" w14:paraId="75CF3629" w14:textId="77777777">
        <w:trPr>
          <w:trHeight w:val="470"/>
        </w:trPr>
        <w:tc>
          <w:tcPr>
            <w:tcW w:w="1260" w:type="dxa"/>
            <w:tcBorders>
              <w:left w:val="nil"/>
              <w:bottom w:val="single" w:sz="6" w:space="0" w:color="000000"/>
              <w:right w:val="single" w:sz="6" w:space="0" w:color="000000"/>
            </w:tcBorders>
          </w:tcPr>
          <w:p w14:paraId="30D8F4B8" w14:textId="77777777" w:rsidR="00966C55" w:rsidRDefault="009F1583">
            <w:pPr>
              <w:pStyle w:val="TableParagraph"/>
              <w:spacing w:before="79"/>
              <w:ind w:left="447" w:right="284"/>
              <w:jc w:val="center"/>
              <w:rPr>
                <w:sz w:val="24"/>
              </w:rPr>
            </w:pPr>
            <w:r>
              <w:rPr>
                <w:sz w:val="24"/>
              </w:rPr>
              <w:t>序号</w:t>
            </w:r>
            <w:r>
              <w:rPr>
                <w:sz w:val="24"/>
              </w:rPr>
              <w:t xml:space="preserve"> </w:t>
            </w:r>
          </w:p>
        </w:tc>
        <w:tc>
          <w:tcPr>
            <w:tcW w:w="2746" w:type="dxa"/>
            <w:tcBorders>
              <w:left w:val="single" w:sz="6" w:space="0" w:color="000000"/>
              <w:bottom w:val="single" w:sz="6" w:space="0" w:color="000000"/>
              <w:right w:val="single" w:sz="6" w:space="0" w:color="000000"/>
            </w:tcBorders>
          </w:tcPr>
          <w:p w14:paraId="0E3112A2" w14:textId="77777777" w:rsidR="00966C55" w:rsidRDefault="009F1583">
            <w:pPr>
              <w:pStyle w:val="TableParagraph"/>
              <w:spacing w:before="79"/>
              <w:ind w:left="339" w:right="190"/>
              <w:jc w:val="center"/>
              <w:rPr>
                <w:sz w:val="24"/>
              </w:rPr>
            </w:pPr>
            <w:r>
              <w:rPr>
                <w:sz w:val="24"/>
              </w:rPr>
              <w:t>设备名称</w:t>
            </w:r>
            <w:r>
              <w:rPr>
                <w:sz w:val="24"/>
              </w:rPr>
              <w:t xml:space="preserve"> </w:t>
            </w:r>
          </w:p>
        </w:tc>
        <w:tc>
          <w:tcPr>
            <w:tcW w:w="1843" w:type="dxa"/>
            <w:tcBorders>
              <w:left w:val="single" w:sz="6" w:space="0" w:color="000000"/>
              <w:bottom w:val="single" w:sz="6" w:space="0" w:color="000000"/>
              <w:right w:val="single" w:sz="6" w:space="0" w:color="000000"/>
            </w:tcBorders>
          </w:tcPr>
          <w:p w14:paraId="0BA497E3" w14:textId="77777777" w:rsidR="00966C55" w:rsidRDefault="009F1583">
            <w:pPr>
              <w:pStyle w:val="TableParagraph"/>
              <w:spacing w:before="79"/>
              <w:ind w:left="548" w:right="398"/>
              <w:jc w:val="center"/>
              <w:rPr>
                <w:sz w:val="24"/>
              </w:rPr>
            </w:pPr>
            <w:r>
              <w:rPr>
                <w:sz w:val="24"/>
              </w:rPr>
              <w:t>型号</w:t>
            </w:r>
            <w:r>
              <w:rPr>
                <w:sz w:val="24"/>
              </w:rPr>
              <w:t xml:space="preserve"> </w:t>
            </w:r>
          </w:p>
        </w:tc>
        <w:tc>
          <w:tcPr>
            <w:tcW w:w="1161" w:type="dxa"/>
            <w:tcBorders>
              <w:left w:val="single" w:sz="6" w:space="0" w:color="000000"/>
              <w:bottom w:val="single" w:sz="6" w:space="0" w:color="000000"/>
              <w:right w:val="single" w:sz="6" w:space="0" w:color="000000"/>
            </w:tcBorders>
          </w:tcPr>
          <w:p w14:paraId="44639A6F" w14:textId="77777777" w:rsidR="00966C55" w:rsidRDefault="009F1583">
            <w:pPr>
              <w:pStyle w:val="TableParagraph"/>
              <w:spacing w:before="79"/>
              <w:ind w:left="388" w:right="238"/>
              <w:jc w:val="center"/>
              <w:rPr>
                <w:sz w:val="24"/>
              </w:rPr>
            </w:pPr>
            <w:r>
              <w:rPr>
                <w:sz w:val="24"/>
              </w:rPr>
              <w:t>单位</w:t>
            </w:r>
            <w:r>
              <w:rPr>
                <w:sz w:val="24"/>
              </w:rPr>
              <w:t xml:space="preserve"> </w:t>
            </w:r>
          </w:p>
        </w:tc>
        <w:tc>
          <w:tcPr>
            <w:tcW w:w="1543" w:type="dxa"/>
            <w:tcBorders>
              <w:left w:val="single" w:sz="6" w:space="0" w:color="000000"/>
              <w:bottom w:val="single" w:sz="6" w:space="0" w:color="000000"/>
              <w:right w:val="nil"/>
            </w:tcBorders>
          </w:tcPr>
          <w:p w14:paraId="3C286C4A" w14:textId="77777777" w:rsidR="00966C55" w:rsidRDefault="009F1583">
            <w:pPr>
              <w:pStyle w:val="TableParagraph"/>
              <w:spacing w:before="79"/>
              <w:ind w:right="389"/>
              <w:jc w:val="right"/>
              <w:rPr>
                <w:sz w:val="24"/>
              </w:rPr>
            </w:pPr>
            <w:r>
              <w:rPr>
                <w:sz w:val="24"/>
              </w:rPr>
              <w:t>数量</w:t>
            </w:r>
            <w:r>
              <w:rPr>
                <w:sz w:val="24"/>
              </w:rPr>
              <w:t xml:space="preserve"> </w:t>
            </w:r>
          </w:p>
        </w:tc>
      </w:tr>
      <w:tr w:rsidR="00966C55" w14:paraId="3DB849C6" w14:textId="77777777">
        <w:trPr>
          <w:trHeight w:val="467"/>
        </w:trPr>
        <w:tc>
          <w:tcPr>
            <w:tcW w:w="1260" w:type="dxa"/>
            <w:tcBorders>
              <w:top w:val="single" w:sz="6" w:space="0" w:color="000000"/>
              <w:left w:val="nil"/>
              <w:bottom w:val="single" w:sz="6" w:space="0" w:color="000000"/>
              <w:right w:val="single" w:sz="6" w:space="0" w:color="000000"/>
            </w:tcBorders>
          </w:tcPr>
          <w:p w14:paraId="295DB696" w14:textId="77777777" w:rsidR="00966C55" w:rsidRDefault="009F1583">
            <w:pPr>
              <w:pStyle w:val="TableParagraph"/>
              <w:spacing w:before="79"/>
              <w:ind w:left="447" w:right="284"/>
              <w:jc w:val="center"/>
              <w:rPr>
                <w:sz w:val="24"/>
              </w:rPr>
            </w:pPr>
            <w:r>
              <w:rPr>
                <w:sz w:val="24"/>
              </w:rPr>
              <w:t xml:space="preserve">1 </w:t>
            </w:r>
          </w:p>
        </w:tc>
        <w:tc>
          <w:tcPr>
            <w:tcW w:w="2746" w:type="dxa"/>
            <w:tcBorders>
              <w:top w:val="single" w:sz="6" w:space="0" w:color="000000"/>
              <w:left w:val="single" w:sz="6" w:space="0" w:color="000000"/>
              <w:bottom w:val="single" w:sz="6" w:space="0" w:color="000000"/>
              <w:right w:val="single" w:sz="6" w:space="0" w:color="000000"/>
            </w:tcBorders>
          </w:tcPr>
          <w:p w14:paraId="0B325D5B" w14:textId="77777777" w:rsidR="00966C55" w:rsidRDefault="009F1583">
            <w:pPr>
              <w:pStyle w:val="TableParagraph"/>
              <w:spacing w:before="79"/>
              <w:ind w:left="339" w:right="190"/>
              <w:jc w:val="center"/>
              <w:rPr>
                <w:sz w:val="24"/>
              </w:rPr>
            </w:pPr>
            <w:r>
              <w:rPr>
                <w:sz w:val="24"/>
              </w:rPr>
              <w:t>打印纸</w:t>
            </w:r>
            <w:r>
              <w:rPr>
                <w:sz w:val="24"/>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26341CC4" w14:textId="77777777" w:rsidR="00966C55" w:rsidRDefault="009F1583">
            <w:pPr>
              <w:pStyle w:val="TableParagraph"/>
              <w:spacing w:before="79"/>
              <w:ind w:left="548" w:right="399"/>
              <w:jc w:val="center"/>
              <w:rPr>
                <w:sz w:val="24"/>
              </w:rPr>
            </w:pPr>
            <w:r>
              <w:rPr>
                <w:sz w:val="24"/>
              </w:rPr>
              <w:t xml:space="preserve">A4 </w:t>
            </w:r>
            <w:r>
              <w:rPr>
                <w:sz w:val="24"/>
              </w:rPr>
              <w:t>纸张</w:t>
            </w:r>
            <w:r>
              <w:rPr>
                <w:sz w:val="24"/>
              </w:rPr>
              <w:t xml:space="preserve"> </w:t>
            </w:r>
          </w:p>
        </w:tc>
        <w:tc>
          <w:tcPr>
            <w:tcW w:w="1161" w:type="dxa"/>
            <w:tcBorders>
              <w:top w:val="single" w:sz="6" w:space="0" w:color="000000"/>
              <w:left w:val="single" w:sz="6" w:space="0" w:color="000000"/>
              <w:bottom w:val="single" w:sz="6" w:space="0" w:color="000000"/>
              <w:right w:val="single" w:sz="6" w:space="0" w:color="000000"/>
            </w:tcBorders>
          </w:tcPr>
          <w:p w14:paraId="3840413A" w14:textId="77777777" w:rsidR="00966C55" w:rsidRDefault="009F1583">
            <w:pPr>
              <w:pStyle w:val="TableParagraph"/>
              <w:spacing w:before="79"/>
              <w:ind w:left="388" w:right="238"/>
              <w:jc w:val="center"/>
              <w:rPr>
                <w:sz w:val="24"/>
              </w:rPr>
            </w:pPr>
            <w:r>
              <w:rPr>
                <w:sz w:val="24"/>
              </w:rPr>
              <w:t>张</w:t>
            </w:r>
            <w:r>
              <w:rPr>
                <w:sz w:val="24"/>
              </w:rPr>
              <w:t xml:space="preserve"> </w:t>
            </w:r>
          </w:p>
        </w:tc>
        <w:tc>
          <w:tcPr>
            <w:tcW w:w="1543" w:type="dxa"/>
            <w:tcBorders>
              <w:top w:val="single" w:sz="6" w:space="0" w:color="000000"/>
              <w:left w:val="single" w:sz="6" w:space="0" w:color="000000"/>
              <w:bottom w:val="single" w:sz="6" w:space="0" w:color="000000"/>
              <w:right w:val="nil"/>
            </w:tcBorders>
          </w:tcPr>
          <w:p w14:paraId="1413267D" w14:textId="77777777" w:rsidR="00966C55" w:rsidRDefault="009F1583">
            <w:pPr>
              <w:pStyle w:val="TableParagraph"/>
              <w:spacing w:before="79"/>
              <w:ind w:right="389"/>
              <w:jc w:val="right"/>
              <w:rPr>
                <w:sz w:val="24"/>
              </w:rPr>
            </w:pPr>
            <w:r>
              <w:rPr>
                <w:sz w:val="24"/>
              </w:rPr>
              <w:t>若干</w:t>
            </w:r>
            <w:r>
              <w:rPr>
                <w:sz w:val="24"/>
              </w:rPr>
              <w:t xml:space="preserve"> </w:t>
            </w:r>
          </w:p>
        </w:tc>
      </w:tr>
      <w:tr w:rsidR="00966C55" w14:paraId="1C298522" w14:textId="77777777">
        <w:trPr>
          <w:trHeight w:val="513"/>
        </w:trPr>
        <w:tc>
          <w:tcPr>
            <w:tcW w:w="1260" w:type="dxa"/>
            <w:tcBorders>
              <w:top w:val="single" w:sz="6" w:space="0" w:color="000000"/>
              <w:left w:val="nil"/>
              <w:bottom w:val="single" w:sz="6" w:space="0" w:color="000000"/>
              <w:right w:val="single" w:sz="6" w:space="0" w:color="000000"/>
            </w:tcBorders>
          </w:tcPr>
          <w:p w14:paraId="61F30BE4" w14:textId="77777777" w:rsidR="00966C55" w:rsidRDefault="009F1583">
            <w:pPr>
              <w:pStyle w:val="TableParagraph"/>
              <w:spacing w:before="100"/>
              <w:ind w:left="447" w:right="284"/>
              <w:jc w:val="center"/>
              <w:rPr>
                <w:sz w:val="24"/>
              </w:rPr>
            </w:pPr>
            <w:r>
              <w:rPr>
                <w:sz w:val="24"/>
              </w:rPr>
              <w:t xml:space="preserve">2 </w:t>
            </w:r>
          </w:p>
        </w:tc>
        <w:tc>
          <w:tcPr>
            <w:tcW w:w="2746" w:type="dxa"/>
            <w:tcBorders>
              <w:top w:val="single" w:sz="6" w:space="0" w:color="000000"/>
              <w:left w:val="single" w:sz="6" w:space="0" w:color="000000"/>
              <w:bottom w:val="single" w:sz="6" w:space="0" w:color="000000"/>
              <w:right w:val="single" w:sz="6" w:space="0" w:color="000000"/>
            </w:tcBorders>
          </w:tcPr>
          <w:p w14:paraId="441C174C" w14:textId="77777777" w:rsidR="00966C55" w:rsidRDefault="009F1583">
            <w:pPr>
              <w:pStyle w:val="TableParagraph"/>
              <w:spacing w:before="100"/>
              <w:ind w:left="339" w:right="190"/>
              <w:jc w:val="center"/>
              <w:rPr>
                <w:sz w:val="24"/>
              </w:rPr>
            </w:pPr>
            <w:r>
              <w:rPr>
                <w:sz w:val="24"/>
              </w:rPr>
              <w:t>U</w:t>
            </w:r>
            <w:r>
              <w:rPr>
                <w:sz w:val="24"/>
              </w:rPr>
              <w:t>盘</w:t>
            </w:r>
            <w:r>
              <w:rPr>
                <w:sz w:val="24"/>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04B6A6EA" w14:textId="77777777" w:rsidR="00966C55" w:rsidRDefault="009F1583">
            <w:pPr>
              <w:pStyle w:val="TableParagraph"/>
              <w:spacing w:before="100"/>
              <w:ind w:left="548" w:right="398"/>
              <w:jc w:val="center"/>
              <w:rPr>
                <w:sz w:val="24"/>
              </w:rPr>
            </w:pPr>
            <w:r>
              <w:rPr>
                <w:sz w:val="24"/>
              </w:rPr>
              <w:t>指定</w:t>
            </w:r>
            <w:r>
              <w:rPr>
                <w:sz w:val="24"/>
              </w:rPr>
              <w:t xml:space="preserve"> </w:t>
            </w:r>
          </w:p>
        </w:tc>
        <w:tc>
          <w:tcPr>
            <w:tcW w:w="1161" w:type="dxa"/>
            <w:tcBorders>
              <w:top w:val="single" w:sz="6" w:space="0" w:color="000000"/>
              <w:left w:val="single" w:sz="6" w:space="0" w:color="000000"/>
              <w:bottom w:val="single" w:sz="6" w:space="0" w:color="000000"/>
              <w:right w:val="single" w:sz="6" w:space="0" w:color="000000"/>
            </w:tcBorders>
          </w:tcPr>
          <w:p w14:paraId="6E2E0C7D" w14:textId="77777777" w:rsidR="00966C55" w:rsidRDefault="009F1583">
            <w:pPr>
              <w:pStyle w:val="TableParagraph"/>
              <w:spacing w:before="100"/>
              <w:ind w:left="388" w:right="238"/>
              <w:jc w:val="center"/>
              <w:rPr>
                <w:sz w:val="24"/>
              </w:rPr>
            </w:pPr>
            <w:r>
              <w:rPr>
                <w:sz w:val="24"/>
              </w:rPr>
              <w:t>个</w:t>
            </w:r>
            <w:r>
              <w:rPr>
                <w:sz w:val="24"/>
              </w:rPr>
              <w:t xml:space="preserve"> </w:t>
            </w:r>
          </w:p>
        </w:tc>
        <w:tc>
          <w:tcPr>
            <w:tcW w:w="1543" w:type="dxa"/>
            <w:tcBorders>
              <w:top w:val="single" w:sz="6" w:space="0" w:color="000000"/>
              <w:left w:val="single" w:sz="6" w:space="0" w:color="000000"/>
              <w:bottom w:val="single" w:sz="6" w:space="0" w:color="000000"/>
              <w:right w:val="nil"/>
            </w:tcBorders>
          </w:tcPr>
          <w:p w14:paraId="77A1FB10" w14:textId="77777777" w:rsidR="00966C55" w:rsidRDefault="009F1583">
            <w:pPr>
              <w:pStyle w:val="TableParagraph"/>
              <w:spacing w:before="100"/>
              <w:ind w:right="389"/>
              <w:jc w:val="right"/>
              <w:rPr>
                <w:sz w:val="24"/>
              </w:rPr>
            </w:pPr>
            <w:r>
              <w:rPr>
                <w:sz w:val="24"/>
              </w:rPr>
              <w:t>若干</w:t>
            </w:r>
            <w:r>
              <w:rPr>
                <w:sz w:val="24"/>
              </w:rPr>
              <w:t xml:space="preserve"> </w:t>
            </w:r>
          </w:p>
        </w:tc>
      </w:tr>
      <w:tr w:rsidR="00966C55" w14:paraId="31D99834" w14:textId="77777777">
        <w:trPr>
          <w:trHeight w:val="467"/>
        </w:trPr>
        <w:tc>
          <w:tcPr>
            <w:tcW w:w="1260" w:type="dxa"/>
            <w:tcBorders>
              <w:top w:val="single" w:sz="6" w:space="0" w:color="000000"/>
              <w:left w:val="nil"/>
              <w:bottom w:val="single" w:sz="6" w:space="0" w:color="000000"/>
              <w:right w:val="single" w:sz="6" w:space="0" w:color="000000"/>
            </w:tcBorders>
          </w:tcPr>
          <w:p w14:paraId="7FE5279D" w14:textId="77777777" w:rsidR="00966C55" w:rsidRDefault="009F1583">
            <w:pPr>
              <w:pStyle w:val="TableParagraph"/>
              <w:spacing w:before="79"/>
              <w:ind w:left="447" w:right="284"/>
              <w:jc w:val="center"/>
              <w:rPr>
                <w:sz w:val="24"/>
              </w:rPr>
            </w:pPr>
            <w:r>
              <w:rPr>
                <w:sz w:val="24"/>
              </w:rPr>
              <w:t xml:space="preserve">3 </w:t>
            </w:r>
          </w:p>
        </w:tc>
        <w:tc>
          <w:tcPr>
            <w:tcW w:w="2746" w:type="dxa"/>
            <w:tcBorders>
              <w:top w:val="single" w:sz="6" w:space="0" w:color="000000"/>
              <w:left w:val="single" w:sz="6" w:space="0" w:color="000000"/>
              <w:bottom w:val="single" w:sz="6" w:space="0" w:color="000000"/>
              <w:right w:val="single" w:sz="6" w:space="0" w:color="000000"/>
            </w:tcBorders>
          </w:tcPr>
          <w:p w14:paraId="152DB011" w14:textId="77777777" w:rsidR="00966C55" w:rsidRDefault="009F1583">
            <w:pPr>
              <w:pStyle w:val="TableParagraph"/>
              <w:spacing w:before="79"/>
              <w:ind w:left="339" w:right="191"/>
              <w:jc w:val="center"/>
              <w:rPr>
                <w:sz w:val="24"/>
              </w:rPr>
            </w:pPr>
            <w:r>
              <w:rPr>
                <w:sz w:val="24"/>
              </w:rPr>
              <w:t>空白刻录光盘</w:t>
            </w:r>
            <w:r>
              <w:rPr>
                <w:sz w:val="24"/>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14C843BC" w14:textId="77777777" w:rsidR="00966C55" w:rsidRDefault="009F1583">
            <w:pPr>
              <w:pStyle w:val="TableParagraph"/>
              <w:spacing w:before="79"/>
              <w:ind w:left="548" w:right="398"/>
              <w:jc w:val="center"/>
              <w:rPr>
                <w:sz w:val="24"/>
              </w:rPr>
            </w:pPr>
            <w:r>
              <w:rPr>
                <w:sz w:val="24"/>
              </w:rPr>
              <w:t>指定</w:t>
            </w:r>
            <w:r>
              <w:rPr>
                <w:sz w:val="24"/>
              </w:rPr>
              <w:t xml:space="preserve"> </w:t>
            </w:r>
          </w:p>
        </w:tc>
        <w:tc>
          <w:tcPr>
            <w:tcW w:w="1161" w:type="dxa"/>
            <w:tcBorders>
              <w:top w:val="single" w:sz="6" w:space="0" w:color="000000"/>
              <w:left w:val="single" w:sz="6" w:space="0" w:color="000000"/>
              <w:bottom w:val="single" w:sz="6" w:space="0" w:color="000000"/>
              <w:right w:val="single" w:sz="6" w:space="0" w:color="000000"/>
            </w:tcBorders>
          </w:tcPr>
          <w:p w14:paraId="61DB48AE" w14:textId="77777777" w:rsidR="00966C55" w:rsidRDefault="009F1583">
            <w:pPr>
              <w:pStyle w:val="TableParagraph"/>
              <w:spacing w:before="79"/>
              <w:ind w:left="388" w:right="238"/>
              <w:jc w:val="center"/>
              <w:rPr>
                <w:sz w:val="24"/>
              </w:rPr>
            </w:pPr>
            <w:r>
              <w:rPr>
                <w:sz w:val="24"/>
              </w:rPr>
              <w:t>张</w:t>
            </w:r>
            <w:r>
              <w:rPr>
                <w:sz w:val="24"/>
              </w:rPr>
              <w:t xml:space="preserve"> </w:t>
            </w:r>
          </w:p>
        </w:tc>
        <w:tc>
          <w:tcPr>
            <w:tcW w:w="1543" w:type="dxa"/>
            <w:tcBorders>
              <w:top w:val="single" w:sz="6" w:space="0" w:color="000000"/>
              <w:left w:val="single" w:sz="6" w:space="0" w:color="000000"/>
              <w:bottom w:val="single" w:sz="6" w:space="0" w:color="000000"/>
              <w:right w:val="nil"/>
            </w:tcBorders>
          </w:tcPr>
          <w:p w14:paraId="34801CB2" w14:textId="77777777" w:rsidR="00966C55" w:rsidRDefault="009F1583">
            <w:pPr>
              <w:pStyle w:val="TableParagraph"/>
              <w:spacing w:before="79"/>
              <w:ind w:right="389"/>
              <w:jc w:val="right"/>
              <w:rPr>
                <w:sz w:val="24"/>
              </w:rPr>
            </w:pPr>
            <w:r>
              <w:rPr>
                <w:sz w:val="24"/>
              </w:rPr>
              <w:t>若干</w:t>
            </w:r>
            <w:r>
              <w:rPr>
                <w:sz w:val="24"/>
              </w:rPr>
              <w:t xml:space="preserve"> </w:t>
            </w:r>
          </w:p>
        </w:tc>
      </w:tr>
      <w:tr w:rsidR="00966C55" w14:paraId="32AFD0B4" w14:textId="77777777">
        <w:trPr>
          <w:trHeight w:val="469"/>
        </w:trPr>
        <w:tc>
          <w:tcPr>
            <w:tcW w:w="1260" w:type="dxa"/>
            <w:tcBorders>
              <w:top w:val="single" w:sz="6" w:space="0" w:color="000000"/>
              <w:left w:val="nil"/>
              <w:bottom w:val="single" w:sz="6" w:space="0" w:color="000000"/>
              <w:right w:val="single" w:sz="6" w:space="0" w:color="000000"/>
            </w:tcBorders>
          </w:tcPr>
          <w:p w14:paraId="03B0DDEF" w14:textId="77777777" w:rsidR="00966C55" w:rsidRDefault="009F1583">
            <w:pPr>
              <w:pStyle w:val="TableParagraph"/>
              <w:spacing w:before="81"/>
              <w:ind w:left="447" w:right="284"/>
              <w:jc w:val="center"/>
              <w:rPr>
                <w:sz w:val="24"/>
              </w:rPr>
            </w:pPr>
            <w:r>
              <w:rPr>
                <w:sz w:val="24"/>
              </w:rPr>
              <w:t xml:space="preserve">4 </w:t>
            </w:r>
          </w:p>
        </w:tc>
        <w:tc>
          <w:tcPr>
            <w:tcW w:w="2746" w:type="dxa"/>
            <w:tcBorders>
              <w:top w:val="single" w:sz="6" w:space="0" w:color="000000"/>
              <w:left w:val="single" w:sz="6" w:space="0" w:color="000000"/>
              <w:bottom w:val="single" w:sz="6" w:space="0" w:color="000000"/>
              <w:right w:val="single" w:sz="6" w:space="0" w:color="000000"/>
            </w:tcBorders>
          </w:tcPr>
          <w:p w14:paraId="333EC18A" w14:textId="77777777" w:rsidR="00966C55" w:rsidRDefault="009F1583">
            <w:pPr>
              <w:pStyle w:val="TableParagraph"/>
              <w:spacing w:before="81"/>
              <w:ind w:left="339" w:right="191"/>
              <w:jc w:val="center"/>
              <w:rPr>
                <w:sz w:val="24"/>
              </w:rPr>
            </w:pPr>
            <w:r>
              <w:rPr>
                <w:sz w:val="24"/>
              </w:rPr>
              <w:t>油性记号笔</w:t>
            </w:r>
            <w:r>
              <w:rPr>
                <w:sz w:val="24"/>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099388F4" w14:textId="77777777" w:rsidR="00966C55" w:rsidRDefault="009F1583">
            <w:pPr>
              <w:pStyle w:val="TableParagraph"/>
              <w:spacing w:before="81"/>
              <w:ind w:left="548" w:right="398"/>
              <w:jc w:val="center"/>
              <w:rPr>
                <w:sz w:val="24"/>
              </w:rPr>
            </w:pPr>
            <w:r>
              <w:rPr>
                <w:sz w:val="24"/>
              </w:rPr>
              <w:t>指定</w:t>
            </w:r>
            <w:r>
              <w:rPr>
                <w:sz w:val="24"/>
              </w:rPr>
              <w:t xml:space="preserve"> </w:t>
            </w:r>
          </w:p>
        </w:tc>
        <w:tc>
          <w:tcPr>
            <w:tcW w:w="1161" w:type="dxa"/>
            <w:tcBorders>
              <w:top w:val="single" w:sz="6" w:space="0" w:color="000000"/>
              <w:left w:val="single" w:sz="6" w:space="0" w:color="000000"/>
              <w:bottom w:val="single" w:sz="6" w:space="0" w:color="000000"/>
              <w:right w:val="single" w:sz="6" w:space="0" w:color="000000"/>
            </w:tcBorders>
          </w:tcPr>
          <w:p w14:paraId="7BF9A67E" w14:textId="77777777" w:rsidR="00966C55" w:rsidRDefault="009F1583">
            <w:pPr>
              <w:pStyle w:val="TableParagraph"/>
              <w:spacing w:before="81"/>
              <w:ind w:left="388" w:right="238"/>
              <w:jc w:val="center"/>
              <w:rPr>
                <w:sz w:val="24"/>
              </w:rPr>
            </w:pPr>
            <w:r>
              <w:rPr>
                <w:sz w:val="24"/>
              </w:rPr>
              <w:t>支</w:t>
            </w:r>
            <w:r>
              <w:rPr>
                <w:sz w:val="24"/>
              </w:rPr>
              <w:t xml:space="preserve"> </w:t>
            </w:r>
          </w:p>
        </w:tc>
        <w:tc>
          <w:tcPr>
            <w:tcW w:w="1543" w:type="dxa"/>
            <w:tcBorders>
              <w:top w:val="single" w:sz="6" w:space="0" w:color="000000"/>
              <w:left w:val="single" w:sz="6" w:space="0" w:color="000000"/>
              <w:bottom w:val="single" w:sz="6" w:space="0" w:color="000000"/>
              <w:right w:val="nil"/>
            </w:tcBorders>
          </w:tcPr>
          <w:p w14:paraId="33753645" w14:textId="77777777" w:rsidR="00966C55" w:rsidRDefault="009F1583">
            <w:pPr>
              <w:pStyle w:val="TableParagraph"/>
              <w:spacing w:before="81"/>
              <w:ind w:right="389"/>
              <w:jc w:val="right"/>
              <w:rPr>
                <w:sz w:val="24"/>
              </w:rPr>
            </w:pPr>
            <w:r>
              <w:rPr>
                <w:sz w:val="24"/>
              </w:rPr>
              <w:t>若干</w:t>
            </w:r>
            <w:r>
              <w:rPr>
                <w:sz w:val="24"/>
              </w:rPr>
              <w:t xml:space="preserve"> </w:t>
            </w:r>
          </w:p>
        </w:tc>
      </w:tr>
      <w:tr w:rsidR="00966C55" w14:paraId="5F94C0C2" w14:textId="77777777">
        <w:trPr>
          <w:trHeight w:val="469"/>
        </w:trPr>
        <w:tc>
          <w:tcPr>
            <w:tcW w:w="1260" w:type="dxa"/>
            <w:tcBorders>
              <w:top w:val="single" w:sz="6" w:space="0" w:color="000000"/>
              <w:left w:val="nil"/>
              <w:right w:val="single" w:sz="6" w:space="0" w:color="000000"/>
            </w:tcBorders>
          </w:tcPr>
          <w:p w14:paraId="1DE668DA" w14:textId="77777777" w:rsidR="00966C55" w:rsidRDefault="009F1583">
            <w:pPr>
              <w:pStyle w:val="TableParagraph"/>
              <w:spacing w:before="79"/>
              <w:ind w:left="447" w:right="284"/>
              <w:jc w:val="center"/>
              <w:rPr>
                <w:sz w:val="24"/>
              </w:rPr>
            </w:pPr>
            <w:r>
              <w:rPr>
                <w:sz w:val="24"/>
              </w:rPr>
              <w:t xml:space="preserve">5 </w:t>
            </w:r>
          </w:p>
        </w:tc>
        <w:tc>
          <w:tcPr>
            <w:tcW w:w="2746" w:type="dxa"/>
            <w:tcBorders>
              <w:top w:val="single" w:sz="6" w:space="0" w:color="000000"/>
              <w:left w:val="single" w:sz="6" w:space="0" w:color="000000"/>
              <w:right w:val="single" w:sz="6" w:space="0" w:color="000000"/>
            </w:tcBorders>
          </w:tcPr>
          <w:p w14:paraId="2B513668" w14:textId="77777777" w:rsidR="00966C55" w:rsidRDefault="009F1583">
            <w:pPr>
              <w:pStyle w:val="TableParagraph"/>
              <w:spacing w:before="79"/>
              <w:ind w:left="339" w:right="190"/>
              <w:jc w:val="center"/>
              <w:rPr>
                <w:sz w:val="24"/>
              </w:rPr>
            </w:pPr>
            <w:r>
              <w:rPr>
                <w:sz w:val="24"/>
              </w:rPr>
              <w:t>签字笔</w:t>
            </w:r>
            <w:r>
              <w:rPr>
                <w:sz w:val="24"/>
              </w:rPr>
              <w:t xml:space="preserve"> </w:t>
            </w:r>
          </w:p>
        </w:tc>
        <w:tc>
          <w:tcPr>
            <w:tcW w:w="1843" w:type="dxa"/>
            <w:tcBorders>
              <w:top w:val="single" w:sz="6" w:space="0" w:color="000000"/>
              <w:left w:val="single" w:sz="6" w:space="0" w:color="000000"/>
              <w:right w:val="single" w:sz="6" w:space="0" w:color="000000"/>
            </w:tcBorders>
          </w:tcPr>
          <w:p w14:paraId="65A10AFF" w14:textId="77777777" w:rsidR="00966C55" w:rsidRDefault="009F1583">
            <w:pPr>
              <w:pStyle w:val="TableParagraph"/>
              <w:spacing w:before="79"/>
              <w:ind w:left="548" w:right="398"/>
              <w:jc w:val="center"/>
              <w:rPr>
                <w:sz w:val="24"/>
              </w:rPr>
            </w:pPr>
            <w:r>
              <w:rPr>
                <w:sz w:val="24"/>
              </w:rPr>
              <w:t>指定</w:t>
            </w:r>
            <w:r>
              <w:rPr>
                <w:sz w:val="24"/>
              </w:rPr>
              <w:t xml:space="preserve"> </w:t>
            </w:r>
          </w:p>
        </w:tc>
        <w:tc>
          <w:tcPr>
            <w:tcW w:w="1161" w:type="dxa"/>
            <w:tcBorders>
              <w:top w:val="single" w:sz="6" w:space="0" w:color="000000"/>
              <w:left w:val="single" w:sz="6" w:space="0" w:color="000000"/>
              <w:right w:val="single" w:sz="6" w:space="0" w:color="000000"/>
            </w:tcBorders>
          </w:tcPr>
          <w:p w14:paraId="6E2FC2F5" w14:textId="77777777" w:rsidR="00966C55" w:rsidRDefault="009F1583">
            <w:pPr>
              <w:pStyle w:val="TableParagraph"/>
              <w:spacing w:before="79"/>
              <w:ind w:left="388" w:right="238"/>
              <w:jc w:val="center"/>
              <w:rPr>
                <w:sz w:val="24"/>
              </w:rPr>
            </w:pPr>
            <w:r>
              <w:rPr>
                <w:sz w:val="24"/>
              </w:rPr>
              <w:t>支</w:t>
            </w:r>
            <w:r>
              <w:rPr>
                <w:sz w:val="24"/>
              </w:rPr>
              <w:t xml:space="preserve"> </w:t>
            </w:r>
          </w:p>
        </w:tc>
        <w:tc>
          <w:tcPr>
            <w:tcW w:w="1543" w:type="dxa"/>
            <w:tcBorders>
              <w:top w:val="single" w:sz="6" w:space="0" w:color="000000"/>
              <w:left w:val="single" w:sz="6" w:space="0" w:color="000000"/>
              <w:right w:val="nil"/>
            </w:tcBorders>
          </w:tcPr>
          <w:p w14:paraId="3957278B" w14:textId="77777777" w:rsidR="00966C55" w:rsidRDefault="009F1583">
            <w:pPr>
              <w:pStyle w:val="TableParagraph"/>
              <w:spacing w:before="79"/>
              <w:ind w:right="389"/>
              <w:jc w:val="right"/>
              <w:rPr>
                <w:sz w:val="24"/>
              </w:rPr>
            </w:pPr>
            <w:r>
              <w:rPr>
                <w:sz w:val="24"/>
              </w:rPr>
              <w:t>若干</w:t>
            </w:r>
            <w:r>
              <w:rPr>
                <w:sz w:val="24"/>
              </w:rPr>
              <w:t xml:space="preserve"> </w:t>
            </w:r>
          </w:p>
        </w:tc>
      </w:tr>
    </w:tbl>
    <w:p w14:paraId="68B3B455" w14:textId="77777777" w:rsidR="00966C55" w:rsidRDefault="009F1583">
      <w:pPr>
        <w:ind w:left="100"/>
        <w:rPr>
          <w:sz w:val="6"/>
        </w:rPr>
      </w:pPr>
      <w:r>
        <w:rPr>
          <w:sz w:val="6"/>
        </w:rPr>
        <w:t xml:space="preserve"> </w:t>
      </w:r>
    </w:p>
    <w:p w14:paraId="511A0342" w14:textId="77777777" w:rsidR="00966C55" w:rsidRDefault="009F1583">
      <w:pPr>
        <w:pStyle w:val="a4"/>
        <w:numPr>
          <w:ilvl w:val="1"/>
          <w:numId w:val="37"/>
        </w:numPr>
        <w:tabs>
          <w:tab w:val="left" w:pos="526"/>
        </w:tabs>
        <w:spacing w:before="22"/>
        <w:ind w:hanging="426"/>
        <w:rPr>
          <w:b/>
          <w:sz w:val="28"/>
        </w:rPr>
      </w:pPr>
      <w:bookmarkStart w:id="26" w:name="_bookmark26"/>
      <w:bookmarkEnd w:id="26"/>
      <w:r>
        <w:rPr>
          <w:b/>
          <w:sz w:val="28"/>
        </w:rPr>
        <w:t>决赛选手自备的设备和工具</w:t>
      </w:r>
      <w:r>
        <w:rPr>
          <w:b/>
          <w:w w:val="99"/>
          <w:sz w:val="28"/>
        </w:rPr>
        <w:t xml:space="preserve"> </w:t>
      </w:r>
    </w:p>
    <w:p w14:paraId="6DFBE7C5" w14:textId="77777777" w:rsidR="00966C55" w:rsidRDefault="00966C55">
      <w:pPr>
        <w:pStyle w:val="a3"/>
        <w:spacing w:before="2"/>
        <w:rPr>
          <w:b/>
          <w:sz w:val="25"/>
        </w:rPr>
      </w:pPr>
    </w:p>
    <w:tbl>
      <w:tblPr>
        <w:tblW w:w="0" w:type="auto"/>
        <w:tblInd w:w="1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260"/>
        <w:gridCol w:w="2746"/>
        <w:gridCol w:w="1464"/>
        <w:gridCol w:w="1540"/>
        <w:gridCol w:w="1543"/>
      </w:tblGrid>
      <w:tr w:rsidR="00966C55" w14:paraId="3E9F1932" w14:textId="77777777">
        <w:trPr>
          <w:trHeight w:val="582"/>
        </w:trPr>
        <w:tc>
          <w:tcPr>
            <w:tcW w:w="1260" w:type="dxa"/>
            <w:tcBorders>
              <w:left w:val="nil"/>
              <w:bottom w:val="single" w:sz="6" w:space="0" w:color="000000"/>
              <w:right w:val="single" w:sz="6" w:space="0" w:color="000000"/>
            </w:tcBorders>
          </w:tcPr>
          <w:p w14:paraId="73F766E0" w14:textId="77777777" w:rsidR="00966C55" w:rsidRDefault="009F1583">
            <w:pPr>
              <w:pStyle w:val="TableParagraph"/>
              <w:spacing w:before="136"/>
              <w:ind w:left="447" w:right="284"/>
              <w:jc w:val="center"/>
              <w:rPr>
                <w:sz w:val="24"/>
              </w:rPr>
            </w:pPr>
            <w:r>
              <w:rPr>
                <w:sz w:val="24"/>
              </w:rPr>
              <w:t>序号</w:t>
            </w:r>
            <w:r>
              <w:rPr>
                <w:sz w:val="24"/>
              </w:rPr>
              <w:t xml:space="preserve"> </w:t>
            </w:r>
          </w:p>
        </w:tc>
        <w:tc>
          <w:tcPr>
            <w:tcW w:w="2746" w:type="dxa"/>
            <w:tcBorders>
              <w:left w:val="single" w:sz="6" w:space="0" w:color="000000"/>
              <w:bottom w:val="single" w:sz="6" w:space="0" w:color="000000"/>
              <w:right w:val="single" w:sz="6" w:space="0" w:color="000000"/>
            </w:tcBorders>
          </w:tcPr>
          <w:p w14:paraId="75329862" w14:textId="77777777" w:rsidR="00966C55" w:rsidRDefault="009F1583">
            <w:pPr>
              <w:pStyle w:val="TableParagraph"/>
              <w:spacing w:before="136"/>
              <w:ind w:left="339" w:right="191"/>
              <w:jc w:val="center"/>
              <w:rPr>
                <w:sz w:val="24"/>
              </w:rPr>
            </w:pPr>
            <w:r>
              <w:rPr>
                <w:sz w:val="24"/>
              </w:rPr>
              <w:t>设备名称（或图片）</w:t>
            </w:r>
            <w:r>
              <w:rPr>
                <w:sz w:val="24"/>
              </w:rPr>
              <w:t xml:space="preserve"> </w:t>
            </w:r>
          </w:p>
        </w:tc>
        <w:tc>
          <w:tcPr>
            <w:tcW w:w="1464" w:type="dxa"/>
            <w:tcBorders>
              <w:left w:val="single" w:sz="6" w:space="0" w:color="000000"/>
              <w:bottom w:val="single" w:sz="6" w:space="0" w:color="000000"/>
              <w:right w:val="single" w:sz="6" w:space="0" w:color="000000"/>
            </w:tcBorders>
          </w:tcPr>
          <w:p w14:paraId="310CCEEE" w14:textId="77777777" w:rsidR="00966C55" w:rsidRDefault="009F1583">
            <w:pPr>
              <w:pStyle w:val="TableParagraph"/>
              <w:spacing w:before="136"/>
              <w:ind w:left="499"/>
              <w:rPr>
                <w:sz w:val="24"/>
              </w:rPr>
            </w:pPr>
            <w:r>
              <w:rPr>
                <w:sz w:val="24"/>
              </w:rPr>
              <w:t>型号</w:t>
            </w:r>
            <w:r>
              <w:rPr>
                <w:sz w:val="24"/>
              </w:rPr>
              <w:t xml:space="preserve"> </w:t>
            </w:r>
          </w:p>
        </w:tc>
        <w:tc>
          <w:tcPr>
            <w:tcW w:w="1540" w:type="dxa"/>
            <w:tcBorders>
              <w:left w:val="single" w:sz="6" w:space="0" w:color="000000"/>
              <w:bottom w:val="single" w:sz="6" w:space="0" w:color="000000"/>
              <w:right w:val="single" w:sz="6" w:space="0" w:color="000000"/>
            </w:tcBorders>
          </w:tcPr>
          <w:p w14:paraId="536B4685" w14:textId="77777777" w:rsidR="00966C55" w:rsidRDefault="009F1583">
            <w:pPr>
              <w:pStyle w:val="TableParagraph"/>
              <w:spacing w:before="136"/>
              <w:ind w:left="537"/>
              <w:rPr>
                <w:sz w:val="24"/>
              </w:rPr>
            </w:pPr>
            <w:r>
              <w:rPr>
                <w:sz w:val="24"/>
              </w:rPr>
              <w:t>单位</w:t>
            </w:r>
            <w:r>
              <w:rPr>
                <w:sz w:val="24"/>
              </w:rPr>
              <w:t xml:space="preserve"> </w:t>
            </w:r>
          </w:p>
        </w:tc>
        <w:tc>
          <w:tcPr>
            <w:tcW w:w="1543" w:type="dxa"/>
            <w:tcBorders>
              <w:left w:val="single" w:sz="6" w:space="0" w:color="000000"/>
              <w:bottom w:val="single" w:sz="6" w:space="0" w:color="000000"/>
              <w:right w:val="nil"/>
            </w:tcBorders>
          </w:tcPr>
          <w:p w14:paraId="557D2FC9" w14:textId="77777777" w:rsidR="00966C55" w:rsidRDefault="009F1583">
            <w:pPr>
              <w:pStyle w:val="TableParagraph"/>
              <w:spacing w:before="136"/>
              <w:ind w:left="544"/>
              <w:rPr>
                <w:sz w:val="24"/>
              </w:rPr>
            </w:pPr>
            <w:r>
              <w:rPr>
                <w:sz w:val="24"/>
              </w:rPr>
              <w:t>数量</w:t>
            </w:r>
            <w:r>
              <w:rPr>
                <w:sz w:val="24"/>
              </w:rPr>
              <w:t xml:space="preserve"> </w:t>
            </w:r>
          </w:p>
        </w:tc>
      </w:tr>
      <w:tr w:rsidR="00966C55" w14:paraId="1403DC6E" w14:textId="77777777">
        <w:trPr>
          <w:trHeight w:val="467"/>
        </w:trPr>
        <w:tc>
          <w:tcPr>
            <w:tcW w:w="1260" w:type="dxa"/>
            <w:tcBorders>
              <w:top w:val="single" w:sz="6" w:space="0" w:color="000000"/>
              <w:left w:val="nil"/>
              <w:bottom w:val="single" w:sz="6" w:space="0" w:color="000000"/>
              <w:right w:val="single" w:sz="6" w:space="0" w:color="000000"/>
            </w:tcBorders>
          </w:tcPr>
          <w:p w14:paraId="78967192" w14:textId="77777777" w:rsidR="00966C55" w:rsidRDefault="009F1583">
            <w:pPr>
              <w:pStyle w:val="TableParagraph"/>
              <w:spacing w:before="79"/>
              <w:ind w:left="447" w:right="284"/>
              <w:jc w:val="center"/>
              <w:rPr>
                <w:sz w:val="24"/>
              </w:rPr>
            </w:pPr>
            <w:r>
              <w:rPr>
                <w:sz w:val="24"/>
              </w:rPr>
              <w:t xml:space="preserve">1 </w:t>
            </w:r>
          </w:p>
        </w:tc>
        <w:tc>
          <w:tcPr>
            <w:tcW w:w="2746" w:type="dxa"/>
            <w:tcBorders>
              <w:top w:val="single" w:sz="6" w:space="0" w:color="000000"/>
              <w:left w:val="single" w:sz="6" w:space="0" w:color="000000"/>
              <w:bottom w:val="single" w:sz="6" w:space="0" w:color="000000"/>
              <w:right w:val="single" w:sz="6" w:space="0" w:color="000000"/>
            </w:tcBorders>
          </w:tcPr>
          <w:p w14:paraId="3E8FE926" w14:textId="77777777" w:rsidR="00966C55" w:rsidRDefault="009F1583">
            <w:pPr>
              <w:pStyle w:val="TableParagraph"/>
              <w:spacing w:before="79"/>
              <w:ind w:left="339" w:right="190"/>
              <w:jc w:val="center"/>
              <w:rPr>
                <w:sz w:val="24"/>
              </w:rPr>
            </w:pPr>
            <w:r>
              <w:rPr>
                <w:sz w:val="24"/>
              </w:rPr>
              <w:t>无</w:t>
            </w:r>
            <w:r>
              <w:rPr>
                <w:sz w:val="24"/>
              </w:rPr>
              <w:t xml:space="preserve"> </w:t>
            </w:r>
          </w:p>
        </w:tc>
        <w:tc>
          <w:tcPr>
            <w:tcW w:w="1464" w:type="dxa"/>
            <w:tcBorders>
              <w:top w:val="single" w:sz="6" w:space="0" w:color="000000"/>
              <w:left w:val="single" w:sz="6" w:space="0" w:color="000000"/>
              <w:bottom w:val="single" w:sz="6" w:space="0" w:color="000000"/>
              <w:right w:val="single" w:sz="6" w:space="0" w:color="000000"/>
            </w:tcBorders>
          </w:tcPr>
          <w:p w14:paraId="31F01B11" w14:textId="77777777" w:rsidR="00966C55" w:rsidRDefault="00966C55">
            <w:pPr>
              <w:pStyle w:val="TableParagraph"/>
              <w:rPr>
                <w:rFonts w:ascii="Times New Roman"/>
                <w:sz w:val="24"/>
              </w:rPr>
            </w:pPr>
          </w:p>
        </w:tc>
        <w:tc>
          <w:tcPr>
            <w:tcW w:w="1540" w:type="dxa"/>
            <w:tcBorders>
              <w:top w:val="single" w:sz="6" w:space="0" w:color="000000"/>
              <w:left w:val="single" w:sz="6" w:space="0" w:color="000000"/>
              <w:bottom w:val="single" w:sz="6" w:space="0" w:color="000000"/>
              <w:right w:val="single" w:sz="6" w:space="0" w:color="000000"/>
            </w:tcBorders>
          </w:tcPr>
          <w:p w14:paraId="634B20DB" w14:textId="77777777" w:rsidR="00966C55" w:rsidRDefault="00966C55">
            <w:pPr>
              <w:pStyle w:val="TableParagraph"/>
              <w:rPr>
                <w:rFonts w:ascii="Times New Roman"/>
                <w:sz w:val="24"/>
              </w:rPr>
            </w:pPr>
          </w:p>
        </w:tc>
        <w:tc>
          <w:tcPr>
            <w:tcW w:w="1543" w:type="dxa"/>
            <w:tcBorders>
              <w:top w:val="single" w:sz="6" w:space="0" w:color="000000"/>
              <w:left w:val="single" w:sz="6" w:space="0" w:color="000000"/>
              <w:bottom w:val="single" w:sz="6" w:space="0" w:color="000000"/>
              <w:right w:val="nil"/>
            </w:tcBorders>
          </w:tcPr>
          <w:p w14:paraId="54386EEA" w14:textId="77777777" w:rsidR="00966C55" w:rsidRDefault="00966C55">
            <w:pPr>
              <w:pStyle w:val="TableParagraph"/>
              <w:rPr>
                <w:rFonts w:ascii="Times New Roman"/>
                <w:sz w:val="24"/>
              </w:rPr>
            </w:pPr>
          </w:p>
        </w:tc>
      </w:tr>
      <w:tr w:rsidR="00966C55" w14:paraId="1ABAEE7E" w14:textId="77777777">
        <w:trPr>
          <w:trHeight w:val="469"/>
        </w:trPr>
        <w:tc>
          <w:tcPr>
            <w:tcW w:w="1260" w:type="dxa"/>
            <w:tcBorders>
              <w:top w:val="single" w:sz="6" w:space="0" w:color="000000"/>
              <w:left w:val="nil"/>
              <w:right w:val="single" w:sz="6" w:space="0" w:color="000000"/>
            </w:tcBorders>
          </w:tcPr>
          <w:p w14:paraId="732C1E22" w14:textId="77777777" w:rsidR="00966C55" w:rsidRDefault="009F1583">
            <w:pPr>
              <w:pStyle w:val="TableParagraph"/>
              <w:spacing w:before="79"/>
              <w:ind w:left="447" w:right="284"/>
              <w:jc w:val="center"/>
              <w:rPr>
                <w:sz w:val="24"/>
              </w:rPr>
            </w:pPr>
            <w:r>
              <w:rPr>
                <w:sz w:val="24"/>
              </w:rPr>
              <w:t xml:space="preserve">2 </w:t>
            </w:r>
          </w:p>
        </w:tc>
        <w:tc>
          <w:tcPr>
            <w:tcW w:w="2746" w:type="dxa"/>
            <w:tcBorders>
              <w:top w:val="single" w:sz="6" w:space="0" w:color="000000"/>
              <w:left w:val="single" w:sz="6" w:space="0" w:color="000000"/>
              <w:right w:val="single" w:sz="6" w:space="0" w:color="000000"/>
            </w:tcBorders>
          </w:tcPr>
          <w:p w14:paraId="7E8CE4B3" w14:textId="77777777" w:rsidR="00966C55" w:rsidRDefault="00966C55">
            <w:pPr>
              <w:pStyle w:val="TableParagraph"/>
              <w:rPr>
                <w:rFonts w:ascii="Times New Roman"/>
                <w:sz w:val="24"/>
              </w:rPr>
            </w:pPr>
          </w:p>
        </w:tc>
        <w:tc>
          <w:tcPr>
            <w:tcW w:w="1464" w:type="dxa"/>
            <w:tcBorders>
              <w:top w:val="single" w:sz="6" w:space="0" w:color="000000"/>
              <w:left w:val="single" w:sz="6" w:space="0" w:color="000000"/>
              <w:right w:val="single" w:sz="6" w:space="0" w:color="000000"/>
            </w:tcBorders>
          </w:tcPr>
          <w:p w14:paraId="7E2EAC06" w14:textId="77777777" w:rsidR="00966C55" w:rsidRDefault="00966C55">
            <w:pPr>
              <w:pStyle w:val="TableParagraph"/>
              <w:rPr>
                <w:rFonts w:ascii="Times New Roman"/>
                <w:sz w:val="24"/>
              </w:rPr>
            </w:pPr>
          </w:p>
        </w:tc>
        <w:tc>
          <w:tcPr>
            <w:tcW w:w="1540" w:type="dxa"/>
            <w:tcBorders>
              <w:top w:val="single" w:sz="6" w:space="0" w:color="000000"/>
              <w:left w:val="single" w:sz="6" w:space="0" w:color="000000"/>
              <w:right w:val="single" w:sz="6" w:space="0" w:color="000000"/>
            </w:tcBorders>
          </w:tcPr>
          <w:p w14:paraId="5F8A4BE7" w14:textId="77777777" w:rsidR="00966C55" w:rsidRDefault="00966C55">
            <w:pPr>
              <w:pStyle w:val="TableParagraph"/>
              <w:rPr>
                <w:rFonts w:ascii="Times New Roman"/>
                <w:sz w:val="24"/>
              </w:rPr>
            </w:pPr>
          </w:p>
        </w:tc>
        <w:tc>
          <w:tcPr>
            <w:tcW w:w="1543" w:type="dxa"/>
            <w:tcBorders>
              <w:top w:val="single" w:sz="6" w:space="0" w:color="000000"/>
              <w:left w:val="single" w:sz="6" w:space="0" w:color="000000"/>
              <w:right w:val="nil"/>
            </w:tcBorders>
          </w:tcPr>
          <w:p w14:paraId="578EC225" w14:textId="77777777" w:rsidR="00966C55" w:rsidRDefault="00966C55">
            <w:pPr>
              <w:pStyle w:val="TableParagraph"/>
              <w:rPr>
                <w:rFonts w:ascii="Times New Roman"/>
                <w:sz w:val="24"/>
              </w:rPr>
            </w:pPr>
          </w:p>
        </w:tc>
      </w:tr>
    </w:tbl>
    <w:p w14:paraId="105C2494" w14:textId="77777777" w:rsidR="00966C55" w:rsidRDefault="009F1583">
      <w:pPr>
        <w:pStyle w:val="a4"/>
        <w:numPr>
          <w:ilvl w:val="1"/>
          <w:numId w:val="37"/>
        </w:numPr>
        <w:tabs>
          <w:tab w:val="left" w:pos="526"/>
        </w:tabs>
        <w:ind w:hanging="426"/>
        <w:rPr>
          <w:b/>
          <w:sz w:val="28"/>
        </w:rPr>
      </w:pPr>
      <w:bookmarkStart w:id="27" w:name="_bookmark27"/>
      <w:bookmarkEnd w:id="27"/>
      <w:r>
        <w:rPr>
          <w:b/>
          <w:sz w:val="28"/>
        </w:rPr>
        <w:t>决赛场地禁止自带使用的设备和材料</w:t>
      </w:r>
      <w:r>
        <w:rPr>
          <w:b/>
          <w:w w:val="99"/>
          <w:sz w:val="28"/>
        </w:rPr>
        <w:t xml:space="preserve"> </w:t>
      </w:r>
    </w:p>
    <w:p w14:paraId="39F3FC36" w14:textId="77777777" w:rsidR="00966C55" w:rsidRDefault="00966C55">
      <w:pPr>
        <w:pStyle w:val="a3"/>
        <w:spacing w:before="1"/>
        <w:rPr>
          <w:b/>
          <w:sz w:val="25"/>
        </w:rPr>
      </w:pPr>
    </w:p>
    <w:tbl>
      <w:tblPr>
        <w:tblW w:w="0" w:type="auto"/>
        <w:tblInd w:w="1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260"/>
        <w:gridCol w:w="7295"/>
      </w:tblGrid>
      <w:tr w:rsidR="00966C55" w14:paraId="4C5C98AB" w14:textId="77777777">
        <w:trPr>
          <w:trHeight w:val="469"/>
        </w:trPr>
        <w:tc>
          <w:tcPr>
            <w:tcW w:w="1260" w:type="dxa"/>
            <w:tcBorders>
              <w:left w:val="nil"/>
              <w:bottom w:val="single" w:sz="6" w:space="0" w:color="000000"/>
              <w:right w:val="single" w:sz="6" w:space="0" w:color="000000"/>
            </w:tcBorders>
          </w:tcPr>
          <w:p w14:paraId="601F712B" w14:textId="77777777" w:rsidR="00966C55" w:rsidRDefault="009F1583">
            <w:pPr>
              <w:pStyle w:val="TableParagraph"/>
              <w:spacing w:before="78"/>
              <w:ind w:left="447" w:right="284"/>
              <w:jc w:val="center"/>
              <w:rPr>
                <w:sz w:val="24"/>
              </w:rPr>
            </w:pPr>
            <w:r>
              <w:rPr>
                <w:sz w:val="24"/>
              </w:rPr>
              <w:t>序号</w:t>
            </w:r>
            <w:r>
              <w:rPr>
                <w:sz w:val="24"/>
              </w:rPr>
              <w:t xml:space="preserve"> </w:t>
            </w:r>
          </w:p>
        </w:tc>
        <w:tc>
          <w:tcPr>
            <w:tcW w:w="7295" w:type="dxa"/>
            <w:tcBorders>
              <w:left w:val="single" w:sz="6" w:space="0" w:color="000000"/>
              <w:bottom w:val="single" w:sz="6" w:space="0" w:color="000000"/>
              <w:right w:val="nil"/>
            </w:tcBorders>
          </w:tcPr>
          <w:p w14:paraId="31455863" w14:textId="77777777" w:rsidR="00966C55" w:rsidRDefault="009F1583">
            <w:pPr>
              <w:pStyle w:val="TableParagraph"/>
              <w:spacing w:before="78"/>
              <w:ind w:left="2857" w:right="2709"/>
              <w:jc w:val="center"/>
              <w:rPr>
                <w:sz w:val="24"/>
              </w:rPr>
            </w:pPr>
            <w:r>
              <w:rPr>
                <w:sz w:val="24"/>
              </w:rPr>
              <w:t>设备和材料名称</w:t>
            </w:r>
            <w:r>
              <w:rPr>
                <w:sz w:val="24"/>
              </w:rPr>
              <w:t xml:space="preserve"> </w:t>
            </w:r>
          </w:p>
        </w:tc>
      </w:tr>
      <w:tr w:rsidR="00966C55" w14:paraId="13A829AB" w14:textId="77777777">
        <w:trPr>
          <w:trHeight w:val="468"/>
        </w:trPr>
        <w:tc>
          <w:tcPr>
            <w:tcW w:w="1260" w:type="dxa"/>
            <w:tcBorders>
              <w:top w:val="single" w:sz="6" w:space="0" w:color="000000"/>
              <w:left w:val="nil"/>
              <w:bottom w:val="single" w:sz="6" w:space="0" w:color="000000"/>
              <w:right w:val="single" w:sz="6" w:space="0" w:color="000000"/>
            </w:tcBorders>
          </w:tcPr>
          <w:p w14:paraId="1759B5A2" w14:textId="77777777" w:rsidR="00966C55" w:rsidRDefault="009F1583">
            <w:pPr>
              <w:pStyle w:val="TableParagraph"/>
              <w:spacing w:before="79"/>
              <w:ind w:left="447" w:right="284"/>
              <w:jc w:val="center"/>
              <w:rPr>
                <w:sz w:val="24"/>
              </w:rPr>
            </w:pPr>
            <w:r>
              <w:rPr>
                <w:sz w:val="24"/>
              </w:rPr>
              <w:t xml:space="preserve">1 </w:t>
            </w:r>
          </w:p>
        </w:tc>
        <w:tc>
          <w:tcPr>
            <w:tcW w:w="7295" w:type="dxa"/>
            <w:tcBorders>
              <w:top w:val="single" w:sz="6" w:space="0" w:color="000000"/>
              <w:left w:val="single" w:sz="6" w:space="0" w:color="000000"/>
              <w:bottom w:val="single" w:sz="6" w:space="0" w:color="000000"/>
              <w:right w:val="nil"/>
            </w:tcBorders>
          </w:tcPr>
          <w:p w14:paraId="6799D5B3" w14:textId="77777777" w:rsidR="00966C55" w:rsidRDefault="009F1583">
            <w:pPr>
              <w:pStyle w:val="TableParagraph"/>
              <w:spacing w:before="79"/>
              <w:ind w:left="2857" w:right="2709"/>
              <w:jc w:val="center"/>
              <w:rPr>
                <w:sz w:val="24"/>
              </w:rPr>
            </w:pPr>
            <w:r>
              <w:rPr>
                <w:sz w:val="24"/>
              </w:rPr>
              <w:t>手机</w:t>
            </w:r>
            <w:r>
              <w:rPr>
                <w:sz w:val="24"/>
              </w:rPr>
              <w:t xml:space="preserve"> </w:t>
            </w:r>
          </w:p>
        </w:tc>
      </w:tr>
      <w:tr w:rsidR="00966C55" w14:paraId="20DD2C2A" w14:textId="77777777">
        <w:trPr>
          <w:trHeight w:val="467"/>
        </w:trPr>
        <w:tc>
          <w:tcPr>
            <w:tcW w:w="1260" w:type="dxa"/>
            <w:tcBorders>
              <w:top w:val="single" w:sz="6" w:space="0" w:color="000000"/>
              <w:left w:val="nil"/>
              <w:bottom w:val="single" w:sz="6" w:space="0" w:color="000000"/>
              <w:right w:val="single" w:sz="6" w:space="0" w:color="000000"/>
            </w:tcBorders>
          </w:tcPr>
          <w:p w14:paraId="35533F57" w14:textId="77777777" w:rsidR="00966C55" w:rsidRDefault="009F1583">
            <w:pPr>
              <w:pStyle w:val="TableParagraph"/>
              <w:spacing w:before="76"/>
              <w:ind w:left="447" w:right="284"/>
              <w:jc w:val="center"/>
              <w:rPr>
                <w:sz w:val="24"/>
              </w:rPr>
            </w:pPr>
            <w:r>
              <w:rPr>
                <w:sz w:val="24"/>
              </w:rPr>
              <w:t xml:space="preserve">2 </w:t>
            </w:r>
          </w:p>
        </w:tc>
        <w:tc>
          <w:tcPr>
            <w:tcW w:w="7295" w:type="dxa"/>
            <w:tcBorders>
              <w:top w:val="single" w:sz="6" w:space="0" w:color="000000"/>
              <w:left w:val="single" w:sz="6" w:space="0" w:color="000000"/>
              <w:bottom w:val="single" w:sz="6" w:space="0" w:color="000000"/>
              <w:right w:val="nil"/>
            </w:tcBorders>
          </w:tcPr>
          <w:p w14:paraId="55B1CB9D" w14:textId="77777777" w:rsidR="00966C55" w:rsidRDefault="009F1583">
            <w:pPr>
              <w:pStyle w:val="TableParagraph"/>
              <w:spacing w:before="76"/>
              <w:ind w:left="2857" w:right="2709"/>
              <w:jc w:val="center"/>
              <w:rPr>
                <w:sz w:val="24"/>
              </w:rPr>
            </w:pPr>
            <w:r>
              <w:rPr>
                <w:sz w:val="24"/>
              </w:rPr>
              <w:t>蓝牙设备</w:t>
            </w:r>
            <w:r>
              <w:rPr>
                <w:sz w:val="24"/>
              </w:rPr>
              <w:t xml:space="preserve"> </w:t>
            </w:r>
          </w:p>
        </w:tc>
      </w:tr>
      <w:tr w:rsidR="00966C55" w14:paraId="1DE93C3B" w14:textId="77777777">
        <w:trPr>
          <w:trHeight w:val="465"/>
        </w:trPr>
        <w:tc>
          <w:tcPr>
            <w:tcW w:w="1260" w:type="dxa"/>
            <w:tcBorders>
              <w:top w:val="single" w:sz="6" w:space="0" w:color="000000"/>
              <w:left w:val="nil"/>
              <w:bottom w:val="single" w:sz="6" w:space="0" w:color="000000"/>
              <w:right w:val="single" w:sz="6" w:space="0" w:color="000000"/>
            </w:tcBorders>
          </w:tcPr>
          <w:p w14:paraId="5FF410D6" w14:textId="77777777" w:rsidR="00966C55" w:rsidRDefault="009F1583">
            <w:pPr>
              <w:pStyle w:val="TableParagraph"/>
              <w:spacing w:before="76"/>
              <w:ind w:left="447" w:right="284"/>
              <w:jc w:val="center"/>
              <w:rPr>
                <w:sz w:val="24"/>
              </w:rPr>
            </w:pPr>
            <w:r>
              <w:rPr>
                <w:sz w:val="24"/>
              </w:rPr>
              <w:t xml:space="preserve">3 </w:t>
            </w:r>
          </w:p>
        </w:tc>
        <w:tc>
          <w:tcPr>
            <w:tcW w:w="7295" w:type="dxa"/>
            <w:tcBorders>
              <w:top w:val="single" w:sz="6" w:space="0" w:color="000000"/>
              <w:left w:val="single" w:sz="6" w:space="0" w:color="000000"/>
              <w:bottom w:val="single" w:sz="6" w:space="0" w:color="000000"/>
              <w:right w:val="nil"/>
            </w:tcBorders>
          </w:tcPr>
          <w:p w14:paraId="3136C9D2" w14:textId="77777777" w:rsidR="00966C55" w:rsidRDefault="009F1583">
            <w:pPr>
              <w:pStyle w:val="TableParagraph"/>
              <w:spacing w:before="76"/>
              <w:ind w:left="2857" w:right="2709"/>
              <w:jc w:val="center"/>
              <w:rPr>
                <w:sz w:val="24"/>
              </w:rPr>
            </w:pPr>
            <w:r>
              <w:rPr>
                <w:sz w:val="24"/>
              </w:rPr>
              <w:t>无线接收器</w:t>
            </w:r>
            <w:r>
              <w:rPr>
                <w:sz w:val="24"/>
              </w:rPr>
              <w:t xml:space="preserve"> </w:t>
            </w:r>
          </w:p>
        </w:tc>
      </w:tr>
      <w:tr w:rsidR="00966C55" w14:paraId="73FC3E73" w14:textId="77777777">
        <w:trPr>
          <w:trHeight w:val="469"/>
        </w:trPr>
        <w:tc>
          <w:tcPr>
            <w:tcW w:w="1260" w:type="dxa"/>
            <w:tcBorders>
              <w:top w:val="single" w:sz="6" w:space="0" w:color="000000"/>
              <w:left w:val="nil"/>
              <w:bottom w:val="single" w:sz="6" w:space="0" w:color="000000"/>
              <w:right w:val="single" w:sz="6" w:space="0" w:color="000000"/>
            </w:tcBorders>
          </w:tcPr>
          <w:p w14:paraId="17B86D17" w14:textId="77777777" w:rsidR="00966C55" w:rsidRDefault="009F1583">
            <w:pPr>
              <w:pStyle w:val="TableParagraph"/>
              <w:spacing w:before="81"/>
              <w:ind w:left="447" w:right="284"/>
              <w:jc w:val="center"/>
              <w:rPr>
                <w:sz w:val="24"/>
              </w:rPr>
            </w:pPr>
            <w:r>
              <w:rPr>
                <w:sz w:val="24"/>
              </w:rPr>
              <w:t xml:space="preserve">4 </w:t>
            </w:r>
          </w:p>
        </w:tc>
        <w:tc>
          <w:tcPr>
            <w:tcW w:w="7295" w:type="dxa"/>
            <w:tcBorders>
              <w:top w:val="single" w:sz="6" w:space="0" w:color="000000"/>
              <w:left w:val="single" w:sz="6" w:space="0" w:color="000000"/>
              <w:bottom w:val="single" w:sz="6" w:space="0" w:color="000000"/>
              <w:right w:val="nil"/>
            </w:tcBorders>
          </w:tcPr>
          <w:p w14:paraId="193DD40A" w14:textId="77777777" w:rsidR="00966C55" w:rsidRDefault="009F1583">
            <w:pPr>
              <w:pStyle w:val="TableParagraph"/>
              <w:spacing w:before="81"/>
              <w:ind w:left="2857" w:right="2709"/>
              <w:jc w:val="center"/>
              <w:rPr>
                <w:sz w:val="24"/>
              </w:rPr>
            </w:pPr>
            <w:r>
              <w:rPr>
                <w:sz w:val="24"/>
              </w:rPr>
              <w:t>其他电子设备</w:t>
            </w:r>
            <w:r>
              <w:rPr>
                <w:sz w:val="24"/>
              </w:rPr>
              <w:t xml:space="preserve"> </w:t>
            </w:r>
          </w:p>
        </w:tc>
      </w:tr>
      <w:tr w:rsidR="00966C55" w14:paraId="2472E305" w14:textId="77777777">
        <w:trPr>
          <w:trHeight w:val="467"/>
        </w:trPr>
        <w:tc>
          <w:tcPr>
            <w:tcW w:w="1260" w:type="dxa"/>
            <w:tcBorders>
              <w:top w:val="single" w:sz="6" w:space="0" w:color="000000"/>
              <w:left w:val="nil"/>
              <w:right w:val="single" w:sz="6" w:space="0" w:color="000000"/>
            </w:tcBorders>
          </w:tcPr>
          <w:p w14:paraId="2EF4B22C" w14:textId="77777777" w:rsidR="00966C55" w:rsidRDefault="009F1583">
            <w:pPr>
              <w:pStyle w:val="TableParagraph"/>
              <w:spacing w:before="79"/>
              <w:ind w:left="447" w:right="284"/>
              <w:jc w:val="center"/>
              <w:rPr>
                <w:sz w:val="24"/>
              </w:rPr>
            </w:pPr>
            <w:r>
              <w:rPr>
                <w:sz w:val="24"/>
              </w:rPr>
              <w:t xml:space="preserve">5 </w:t>
            </w:r>
          </w:p>
        </w:tc>
        <w:tc>
          <w:tcPr>
            <w:tcW w:w="7295" w:type="dxa"/>
            <w:tcBorders>
              <w:top w:val="single" w:sz="6" w:space="0" w:color="000000"/>
              <w:left w:val="single" w:sz="6" w:space="0" w:color="000000"/>
              <w:right w:val="nil"/>
            </w:tcBorders>
          </w:tcPr>
          <w:p w14:paraId="7C640724" w14:textId="77777777" w:rsidR="00966C55" w:rsidRDefault="009F1583">
            <w:pPr>
              <w:pStyle w:val="TableParagraph"/>
              <w:spacing w:before="79"/>
              <w:ind w:left="2857" w:right="2709"/>
              <w:jc w:val="center"/>
              <w:rPr>
                <w:sz w:val="24"/>
              </w:rPr>
            </w:pPr>
            <w:r>
              <w:rPr>
                <w:sz w:val="24"/>
              </w:rPr>
              <w:t>其他随身物品</w:t>
            </w:r>
            <w:r>
              <w:rPr>
                <w:sz w:val="24"/>
              </w:rPr>
              <w:t xml:space="preserve"> </w:t>
            </w:r>
          </w:p>
        </w:tc>
      </w:tr>
    </w:tbl>
    <w:p w14:paraId="667C02DE" w14:textId="77777777" w:rsidR="00966C55" w:rsidRDefault="009F1583">
      <w:pPr>
        <w:pStyle w:val="1"/>
        <w:numPr>
          <w:ilvl w:val="0"/>
          <w:numId w:val="37"/>
        </w:numPr>
        <w:tabs>
          <w:tab w:val="left" w:pos="423"/>
        </w:tabs>
        <w:spacing w:before="241"/>
        <w:ind w:left="422" w:hanging="323"/>
        <w:jc w:val="left"/>
        <w:rPr>
          <w:sz w:val="30"/>
        </w:rPr>
      </w:pPr>
      <w:bookmarkStart w:id="28" w:name="_bookmark28"/>
      <w:bookmarkEnd w:id="28"/>
      <w:r>
        <w:t>项目特别规定</w:t>
      </w:r>
      <w:r>
        <w:rPr>
          <w:w w:val="98"/>
        </w:rPr>
        <w:t xml:space="preserve"> </w:t>
      </w:r>
    </w:p>
    <w:p w14:paraId="3E86E680" w14:textId="77777777" w:rsidR="00966C55" w:rsidRDefault="00966C55">
      <w:pPr>
        <w:rPr>
          <w:sz w:val="30"/>
        </w:rPr>
        <w:sectPr w:rsidR="00966C55">
          <w:pgSz w:w="11920" w:h="16850"/>
          <w:pgMar w:top="1460" w:right="1120" w:bottom="1560" w:left="1460" w:header="501" w:footer="1361" w:gutter="0"/>
          <w:cols w:space="720"/>
        </w:sectPr>
      </w:pPr>
    </w:p>
    <w:p w14:paraId="58458CE6" w14:textId="76533CAC" w:rsidR="00966C55" w:rsidRDefault="009F1583">
      <w:pPr>
        <w:pStyle w:val="a3"/>
        <w:spacing w:line="301" w:lineRule="exact"/>
        <w:ind w:left="580"/>
      </w:pPr>
      <w:r>
        <w:lastRenderedPageBreak/>
        <w:t>参考世界技能大赛技术说明，对此次</w:t>
      </w:r>
      <w:r w:rsidR="00DA4A60">
        <w:t>河北省</w:t>
      </w:r>
      <w:r>
        <w:t>选拔赛各项目特别规定进行说明：</w:t>
      </w:r>
      <w:r>
        <w:t xml:space="preserve"> </w:t>
      </w:r>
    </w:p>
    <w:p w14:paraId="7F3B2992" w14:textId="58B476C5" w:rsidR="00966C55" w:rsidRDefault="009F1583">
      <w:pPr>
        <w:pStyle w:val="a4"/>
        <w:numPr>
          <w:ilvl w:val="0"/>
          <w:numId w:val="42"/>
        </w:numPr>
        <w:tabs>
          <w:tab w:val="left" w:pos="1182"/>
        </w:tabs>
        <w:spacing w:before="160"/>
        <w:ind w:hanging="602"/>
        <w:rPr>
          <w:sz w:val="24"/>
        </w:rPr>
      </w:pPr>
      <w:r>
        <w:rPr>
          <w:sz w:val="24"/>
        </w:rPr>
        <w:t>*</w:t>
      </w:r>
      <w:r w:rsidR="00DA4A60">
        <w:rPr>
          <w:sz w:val="24"/>
        </w:rPr>
        <w:t>河北省</w:t>
      </w:r>
      <w:r>
        <w:rPr>
          <w:sz w:val="24"/>
        </w:rPr>
        <w:t>选拔赛考核语种为英文；</w:t>
      </w:r>
      <w:r>
        <w:rPr>
          <w:sz w:val="24"/>
        </w:rPr>
        <w:t xml:space="preserve"> </w:t>
      </w:r>
    </w:p>
    <w:p w14:paraId="1BB6B3F6" w14:textId="77777777" w:rsidR="00966C55" w:rsidRDefault="009F1583">
      <w:pPr>
        <w:pStyle w:val="a4"/>
        <w:numPr>
          <w:ilvl w:val="0"/>
          <w:numId w:val="42"/>
        </w:numPr>
        <w:tabs>
          <w:tab w:val="left" w:pos="1182"/>
        </w:tabs>
        <w:spacing w:before="158" w:line="364" w:lineRule="auto"/>
        <w:ind w:left="100" w:right="236" w:firstLine="479"/>
        <w:rPr>
          <w:sz w:val="24"/>
        </w:rPr>
      </w:pPr>
      <w:r>
        <w:rPr>
          <w:sz w:val="24"/>
        </w:rPr>
        <w:t>参赛选手成绩以上交</w:t>
      </w:r>
      <w:r>
        <w:rPr>
          <w:sz w:val="24"/>
        </w:rPr>
        <w:t>U</w:t>
      </w:r>
      <w:r>
        <w:rPr>
          <w:spacing w:val="-1"/>
          <w:sz w:val="24"/>
        </w:rPr>
        <w:t>盘成绩为准，选手递交的光盘成绩作为</w:t>
      </w:r>
      <w:r>
        <w:rPr>
          <w:sz w:val="24"/>
        </w:rPr>
        <w:t>U</w:t>
      </w:r>
      <w:r>
        <w:rPr>
          <w:spacing w:val="-3"/>
          <w:sz w:val="24"/>
        </w:rPr>
        <w:t>盘故障等额外</w:t>
      </w:r>
      <w:r>
        <w:rPr>
          <w:sz w:val="24"/>
        </w:rPr>
        <w:t>情况备查；</w:t>
      </w:r>
      <w:r>
        <w:rPr>
          <w:sz w:val="24"/>
        </w:rPr>
        <w:t xml:space="preserve"> </w:t>
      </w:r>
    </w:p>
    <w:p w14:paraId="4B22A9D3" w14:textId="77777777" w:rsidR="00966C55" w:rsidRDefault="009F1583">
      <w:pPr>
        <w:pStyle w:val="a4"/>
        <w:numPr>
          <w:ilvl w:val="0"/>
          <w:numId w:val="42"/>
        </w:numPr>
        <w:tabs>
          <w:tab w:val="left" w:pos="1182"/>
        </w:tabs>
        <w:spacing w:line="306" w:lineRule="exact"/>
        <w:ind w:hanging="602"/>
        <w:rPr>
          <w:sz w:val="24"/>
        </w:rPr>
      </w:pPr>
      <w:r>
        <w:rPr>
          <w:sz w:val="24"/>
        </w:rPr>
        <w:t>考核过程中不允许选手携带任何材料及电子设备，否则取消比赛资格；</w:t>
      </w:r>
      <w:r>
        <w:rPr>
          <w:sz w:val="24"/>
        </w:rPr>
        <w:t xml:space="preserve"> </w:t>
      </w:r>
    </w:p>
    <w:p w14:paraId="0BD9EC1B" w14:textId="77777777" w:rsidR="00966C55" w:rsidRDefault="009F1583">
      <w:pPr>
        <w:pStyle w:val="a4"/>
        <w:numPr>
          <w:ilvl w:val="0"/>
          <w:numId w:val="42"/>
        </w:numPr>
        <w:tabs>
          <w:tab w:val="left" w:pos="1182"/>
        </w:tabs>
        <w:spacing w:before="161"/>
        <w:ind w:hanging="602"/>
        <w:rPr>
          <w:sz w:val="24"/>
        </w:rPr>
      </w:pPr>
      <w:r>
        <w:rPr>
          <w:sz w:val="24"/>
        </w:rPr>
        <w:t>本次选拔赛考核过程中，考核内容将以电子答卷形式为主。</w:t>
      </w:r>
      <w:r>
        <w:rPr>
          <w:sz w:val="24"/>
        </w:rPr>
        <w:t xml:space="preserve"> </w:t>
      </w:r>
    </w:p>
    <w:p w14:paraId="4243833A" w14:textId="77777777" w:rsidR="00966C55" w:rsidRDefault="00966C55">
      <w:pPr>
        <w:pStyle w:val="a3"/>
        <w:spacing w:before="5"/>
        <w:rPr>
          <w:sz w:val="31"/>
        </w:rPr>
      </w:pPr>
    </w:p>
    <w:p w14:paraId="330E237C" w14:textId="77777777" w:rsidR="00966C55" w:rsidRDefault="009F1583">
      <w:pPr>
        <w:pStyle w:val="1"/>
        <w:numPr>
          <w:ilvl w:val="0"/>
          <w:numId w:val="37"/>
        </w:numPr>
        <w:tabs>
          <w:tab w:val="left" w:pos="423"/>
        </w:tabs>
        <w:ind w:left="422" w:hanging="323"/>
        <w:jc w:val="left"/>
        <w:rPr>
          <w:sz w:val="30"/>
        </w:rPr>
      </w:pPr>
      <w:bookmarkStart w:id="29" w:name="_bookmark29"/>
      <w:bookmarkEnd w:id="29"/>
      <w:r>
        <w:t>赛场布局要求</w:t>
      </w:r>
      <w:r>
        <w:rPr>
          <w:w w:val="98"/>
          <w:sz w:val="26"/>
        </w:rPr>
        <w:t xml:space="preserve"> </w:t>
      </w:r>
    </w:p>
    <w:p w14:paraId="4074169A" w14:textId="77777777" w:rsidR="00966C55" w:rsidRDefault="00966C55">
      <w:pPr>
        <w:pStyle w:val="a3"/>
        <w:spacing w:before="2"/>
        <w:rPr>
          <w:b/>
          <w:sz w:val="35"/>
        </w:rPr>
      </w:pPr>
    </w:p>
    <w:p w14:paraId="4093E185" w14:textId="77777777" w:rsidR="00966C55" w:rsidRDefault="009F1583">
      <w:pPr>
        <w:pStyle w:val="a3"/>
        <w:spacing w:line="369" w:lineRule="auto"/>
        <w:ind w:left="242" w:right="301" w:firstLine="479"/>
      </w:pPr>
      <w:r>
        <w:rPr>
          <w:spacing w:val="-24"/>
        </w:rPr>
        <w:t>设置裁判室一间，登分室一间，技术设备一间，根据选手数量设置工位数，其中含备用</w:t>
      </w:r>
      <w:r>
        <w:t>工位一个。</w:t>
      </w:r>
      <w:r>
        <w:t xml:space="preserve"> </w:t>
      </w:r>
    </w:p>
    <w:p w14:paraId="043F816A" w14:textId="77777777" w:rsidR="00966C55" w:rsidRDefault="00966C55">
      <w:pPr>
        <w:pStyle w:val="a3"/>
        <w:spacing w:before="7"/>
        <w:rPr>
          <w:sz w:val="18"/>
        </w:rPr>
      </w:pPr>
    </w:p>
    <w:p w14:paraId="135467AC" w14:textId="77777777" w:rsidR="00966C55" w:rsidRDefault="009F1583">
      <w:pPr>
        <w:pStyle w:val="1"/>
        <w:numPr>
          <w:ilvl w:val="0"/>
          <w:numId w:val="37"/>
        </w:numPr>
        <w:tabs>
          <w:tab w:val="left" w:pos="423"/>
        </w:tabs>
        <w:ind w:left="422" w:hanging="323"/>
        <w:jc w:val="left"/>
        <w:rPr>
          <w:sz w:val="30"/>
        </w:rPr>
      </w:pPr>
      <w:bookmarkStart w:id="30" w:name="_bookmark30"/>
      <w:bookmarkEnd w:id="30"/>
      <w:r>
        <w:t>健康安全和绿色环保</w:t>
      </w:r>
      <w:r>
        <w:rPr>
          <w:w w:val="98"/>
          <w:sz w:val="26"/>
        </w:rPr>
        <w:t xml:space="preserve"> </w:t>
      </w:r>
    </w:p>
    <w:p w14:paraId="2819F2C0" w14:textId="77777777" w:rsidR="00966C55" w:rsidRDefault="00966C55">
      <w:pPr>
        <w:pStyle w:val="a3"/>
        <w:spacing w:before="4"/>
        <w:rPr>
          <w:b/>
          <w:sz w:val="35"/>
        </w:rPr>
      </w:pPr>
    </w:p>
    <w:p w14:paraId="06826B3F" w14:textId="77777777" w:rsidR="00966C55" w:rsidRDefault="009F1583">
      <w:pPr>
        <w:pStyle w:val="a4"/>
        <w:numPr>
          <w:ilvl w:val="0"/>
          <w:numId w:val="43"/>
        </w:numPr>
        <w:tabs>
          <w:tab w:val="left" w:pos="942"/>
        </w:tabs>
        <w:ind w:hanging="362"/>
        <w:rPr>
          <w:sz w:val="24"/>
        </w:rPr>
      </w:pPr>
      <w:r>
        <w:rPr>
          <w:sz w:val="24"/>
        </w:rPr>
        <w:t>赛场严格遵守我国环境保护法；</w:t>
      </w:r>
      <w:r>
        <w:rPr>
          <w:sz w:val="24"/>
        </w:rPr>
        <w:t xml:space="preserve"> </w:t>
      </w:r>
    </w:p>
    <w:p w14:paraId="54590BE7" w14:textId="77777777" w:rsidR="00966C55" w:rsidRDefault="009F1583">
      <w:pPr>
        <w:pStyle w:val="a4"/>
        <w:numPr>
          <w:ilvl w:val="0"/>
          <w:numId w:val="43"/>
        </w:numPr>
        <w:tabs>
          <w:tab w:val="left" w:pos="942"/>
        </w:tabs>
        <w:spacing w:before="158"/>
        <w:ind w:hanging="362"/>
        <w:rPr>
          <w:sz w:val="24"/>
        </w:rPr>
      </w:pPr>
      <w:r>
        <w:rPr>
          <w:sz w:val="24"/>
        </w:rPr>
        <w:t>使用绿色环保材料；</w:t>
      </w:r>
      <w:r>
        <w:rPr>
          <w:sz w:val="24"/>
        </w:rPr>
        <w:t xml:space="preserve"> </w:t>
      </w:r>
    </w:p>
    <w:p w14:paraId="772A89B6" w14:textId="77777777" w:rsidR="00966C55" w:rsidRDefault="009F1583">
      <w:pPr>
        <w:pStyle w:val="a4"/>
        <w:numPr>
          <w:ilvl w:val="0"/>
          <w:numId w:val="43"/>
        </w:numPr>
        <w:tabs>
          <w:tab w:val="left" w:pos="942"/>
        </w:tabs>
        <w:spacing w:before="161"/>
        <w:ind w:hanging="362"/>
        <w:rPr>
          <w:sz w:val="24"/>
        </w:rPr>
      </w:pPr>
      <w:r>
        <w:rPr>
          <w:sz w:val="24"/>
        </w:rPr>
        <w:t>使用电子文件，尽量不打印纸质版；</w:t>
      </w:r>
      <w:r>
        <w:rPr>
          <w:sz w:val="24"/>
        </w:rPr>
        <w:t xml:space="preserve"> </w:t>
      </w:r>
    </w:p>
    <w:p w14:paraId="35F2016E" w14:textId="77777777" w:rsidR="00966C55" w:rsidRDefault="009F1583">
      <w:pPr>
        <w:pStyle w:val="a4"/>
        <w:numPr>
          <w:ilvl w:val="0"/>
          <w:numId w:val="43"/>
        </w:numPr>
        <w:tabs>
          <w:tab w:val="left" w:pos="942"/>
        </w:tabs>
        <w:spacing w:before="158"/>
        <w:ind w:hanging="362"/>
        <w:rPr>
          <w:sz w:val="24"/>
        </w:rPr>
      </w:pPr>
      <w:r>
        <w:rPr>
          <w:sz w:val="24"/>
        </w:rPr>
        <w:t>赛场所有废弃物应有效分类并处理，尽可能地回收利用。</w:t>
      </w:r>
      <w:r>
        <w:rPr>
          <w:sz w:val="24"/>
        </w:rPr>
        <w:t xml:space="preserve"> </w:t>
      </w:r>
    </w:p>
    <w:p w14:paraId="202DAB9C" w14:textId="77777777" w:rsidR="00966C55" w:rsidRDefault="00966C55">
      <w:pPr>
        <w:pStyle w:val="a3"/>
        <w:spacing w:before="5"/>
        <w:rPr>
          <w:sz w:val="31"/>
        </w:rPr>
      </w:pPr>
    </w:p>
    <w:p w14:paraId="131D4090" w14:textId="77777777" w:rsidR="00966C55" w:rsidRDefault="009F1583">
      <w:pPr>
        <w:pStyle w:val="1"/>
        <w:numPr>
          <w:ilvl w:val="0"/>
          <w:numId w:val="37"/>
        </w:numPr>
        <w:tabs>
          <w:tab w:val="left" w:pos="423"/>
        </w:tabs>
        <w:ind w:left="422" w:hanging="323"/>
        <w:jc w:val="left"/>
        <w:rPr>
          <w:sz w:val="30"/>
        </w:rPr>
      </w:pPr>
      <w:bookmarkStart w:id="31" w:name="_bookmark31"/>
      <w:bookmarkEnd w:id="31"/>
      <w:r>
        <w:t>开放赛场</w:t>
      </w:r>
      <w:r>
        <w:rPr>
          <w:w w:val="98"/>
          <w:sz w:val="26"/>
        </w:rPr>
        <w:t xml:space="preserve"> </w:t>
      </w:r>
    </w:p>
    <w:p w14:paraId="64429353" w14:textId="77777777" w:rsidR="00966C55" w:rsidRDefault="00966C55">
      <w:pPr>
        <w:pStyle w:val="a3"/>
        <w:spacing w:before="1"/>
        <w:rPr>
          <w:b/>
          <w:sz w:val="35"/>
        </w:rPr>
      </w:pPr>
    </w:p>
    <w:p w14:paraId="691ACE23" w14:textId="77777777" w:rsidR="00966C55" w:rsidRDefault="009F1583">
      <w:pPr>
        <w:pStyle w:val="a4"/>
        <w:numPr>
          <w:ilvl w:val="0"/>
          <w:numId w:val="44"/>
        </w:numPr>
        <w:tabs>
          <w:tab w:val="left" w:pos="942"/>
        </w:tabs>
        <w:ind w:hanging="362"/>
        <w:rPr>
          <w:sz w:val="24"/>
        </w:rPr>
      </w:pPr>
      <w:r>
        <w:rPr>
          <w:sz w:val="24"/>
        </w:rPr>
        <w:t>封闭式场地。</w:t>
      </w:r>
      <w:r>
        <w:rPr>
          <w:sz w:val="24"/>
        </w:rPr>
        <w:t xml:space="preserve"> </w:t>
      </w:r>
    </w:p>
    <w:p w14:paraId="4462FFA3" w14:textId="77777777" w:rsidR="00966C55" w:rsidRDefault="009F1583">
      <w:pPr>
        <w:pStyle w:val="a4"/>
        <w:numPr>
          <w:ilvl w:val="0"/>
          <w:numId w:val="44"/>
        </w:numPr>
        <w:tabs>
          <w:tab w:val="left" w:pos="942"/>
        </w:tabs>
        <w:spacing w:before="161" w:line="362" w:lineRule="auto"/>
        <w:ind w:left="100" w:right="238" w:firstLine="479"/>
        <w:rPr>
          <w:sz w:val="24"/>
        </w:rPr>
      </w:pPr>
      <w:r>
        <w:rPr>
          <w:spacing w:val="-4"/>
          <w:sz w:val="24"/>
        </w:rPr>
        <w:t>赛场内除指定的裁判、工作人员外，其他与会人员须经组织委员会同意或在委</w:t>
      </w:r>
      <w:r>
        <w:rPr>
          <w:sz w:val="24"/>
        </w:rPr>
        <w:t>员会负责人陪同下，佩带相应的标志方可进入赛场。</w:t>
      </w:r>
      <w:r>
        <w:rPr>
          <w:sz w:val="24"/>
        </w:rPr>
        <w:t xml:space="preserve"> </w:t>
      </w:r>
    </w:p>
    <w:p w14:paraId="24F5F1C6" w14:textId="77777777" w:rsidR="00966C55" w:rsidRDefault="009F1583">
      <w:pPr>
        <w:pStyle w:val="a4"/>
        <w:numPr>
          <w:ilvl w:val="0"/>
          <w:numId w:val="44"/>
        </w:numPr>
        <w:tabs>
          <w:tab w:val="left" w:pos="942"/>
        </w:tabs>
        <w:spacing w:before="6"/>
        <w:ind w:hanging="362"/>
        <w:rPr>
          <w:sz w:val="24"/>
        </w:rPr>
      </w:pPr>
      <w:r>
        <w:rPr>
          <w:sz w:val="24"/>
        </w:rPr>
        <w:t>允许进入赛场的人员，只可在规定区域内观摩比赛。</w:t>
      </w:r>
      <w:r>
        <w:rPr>
          <w:sz w:val="24"/>
        </w:rPr>
        <w:t xml:space="preserve"> </w:t>
      </w:r>
    </w:p>
    <w:p w14:paraId="0A48FF71" w14:textId="77777777" w:rsidR="00966C55" w:rsidRDefault="009F1583">
      <w:pPr>
        <w:pStyle w:val="a4"/>
        <w:numPr>
          <w:ilvl w:val="0"/>
          <w:numId w:val="44"/>
        </w:numPr>
        <w:tabs>
          <w:tab w:val="left" w:pos="942"/>
        </w:tabs>
        <w:spacing w:before="158" w:line="364" w:lineRule="auto"/>
        <w:ind w:left="100" w:right="240" w:firstLine="479"/>
        <w:rPr>
          <w:sz w:val="24"/>
        </w:rPr>
      </w:pPr>
      <w:r>
        <w:rPr>
          <w:spacing w:val="-4"/>
          <w:sz w:val="24"/>
        </w:rPr>
        <w:t>允许进入赛场的人员，应遵守赛场规则，不得与选手交谈，不得妨碍、干扰选</w:t>
      </w:r>
      <w:r>
        <w:rPr>
          <w:sz w:val="24"/>
        </w:rPr>
        <w:t>手竞赛。</w:t>
      </w:r>
      <w:r>
        <w:rPr>
          <w:sz w:val="24"/>
        </w:rPr>
        <w:t xml:space="preserve"> </w:t>
      </w:r>
    </w:p>
    <w:p w14:paraId="2D7C429B" w14:textId="77777777" w:rsidR="00966C55" w:rsidRDefault="009F1583">
      <w:pPr>
        <w:pStyle w:val="a4"/>
        <w:numPr>
          <w:ilvl w:val="0"/>
          <w:numId w:val="44"/>
        </w:numPr>
        <w:tabs>
          <w:tab w:val="left" w:pos="942"/>
        </w:tabs>
        <w:spacing w:line="306" w:lineRule="exact"/>
        <w:ind w:hanging="362"/>
        <w:rPr>
          <w:sz w:val="24"/>
        </w:rPr>
      </w:pPr>
      <w:r>
        <w:rPr>
          <w:sz w:val="24"/>
        </w:rPr>
        <w:t>允许进入赛场的人员，不得在场内吸烟。</w:t>
      </w:r>
      <w:r>
        <w:rPr>
          <w:sz w:val="24"/>
        </w:rPr>
        <w:t xml:space="preserve"> </w:t>
      </w:r>
    </w:p>
    <w:p w14:paraId="131402C3" w14:textId="77777777" w:rsidR="00966C55" w:rsidRDefault="00966C55">
      <w:pPr>
        <w:spacing w:line="306" w:lineRule="exact"/>
        <w:rPr>
          <w:sz w:val="24"/>
        </w:rPr>
        <w:sectPr w:rsidR="00966C55">
          <w:pgSz w:w="11920" w:h="16850"/>
          <w:pgMar w:top="1460" w:right="1120" w:bottom="1560" w:left="1460" w:header="501" w:footer="1361" w:gutter="0"/>
          <w:cols w:space="720"/>
        </w:sectPr>
      </w:pPr>
    </w:p>
    <w:p w14:paraId="01BAAD23" w14:textId="77777777" w:rsidR="00966C55" w:rsidRDefault="009F1583">
      <w:pPr>
        <w:pStyle w:val="a3"/>
        <w:rPr>
          <w:sz w:val="20"/>
        </w:rPr>
      </w:pPr>
      <w:r>
        <w:rPr>
          <w:noProof/>
        </w:rPr>
        <w:lastRenderedPageBreak/>
        <mc:AlternateContent>
          <mc:Choice Requires="wps">
            <w:drawing>
              <wp:anchor distT="0" distB="0" distL="114300" distR="114300" simplePos="0" relativeHeight="250164224" behindDoc="1" locked="0" layoutInCell="1" allowOverlap="1" wp14:anchorId="409E3C0A" wp14:editId="11721EF5">
                <wp:simplePos x="0" y="0"/>
                <wp:positionH relativeFrom="page">
                  <wp:posOffset>1089660</wp:posOffset>
                </wp:positionH>
                <wp:positionV relativeFrom="page">
                  <wp:posOffset>9805670</wp:posOffset>
                </wp:positionV>
                <wp:extent cx="5330825" cy="142240"/>
                <wp:effectExtent l="0" t="0" r="0" b="0"/>
                <wp:wrapNone/>
                <wp:docPr id="9" name="文本框 6"/>
                <wp:cNvGraphicFramePr/>
                <a:graphic xmlns:a="http://schemas.openxmlformats.org/drawingml/2006/main">
                  <a:graphicData uri="http://schemas.microsoft.com/office/word/2010/wordprocessingShape">
                    <wps:wsp>
                      <wps:cNvSpPr txBox="1"/>
                      <wps:spPr>
                        <a:xfrm>
                          <a:off x="0" y="0"/>
                          <a:ext cx="5330825" cy="142240"/>
                        </a:xfrm>
                        <a:prstGeom prst="rect">
                          <a:avLst/>
                        </a:prstGeom>
                        <a:noFill/>
                        <a:ln>
                          <a:noFill/>
                        </a:ln>
                      </wps:spPr>
                      <wps:txbx>
                        <w:txbxContent>
                          <w:p w14:paraId="1C14B18D" w14:textId="77777777" w:rsidR="00966C55" w:rsidRDefault="009F1583">
                            <w:pPr>
                              <w:tabs>
                                <w:tab w:val="left" w:pos="7880"/>
                              </w:tabs>
                              <w:spacing w:line="223" w:lineRule="exact"/>
                              <w:rPr>
                                <w:rFonts w:ascii="Calibri" w:eastAsia="Calibri"/>
                                <w:sz w:val="18"/>
                              </w:rPr>
                            </w:pPr>
                            <w:r>
                              <w:rPr>
                                <w:sz w:val="18"/>
                              </w:rPr>
                              <w:t>第</w:t>
                            </w:r>
                            <w:r>
                              <w:rPr>
                                <w:spacing w:val="-46"/>
                                <w:sz w:val="18"/>
                              </w:rPr>
                              <w:t xml:space="preserve"> </w:t>
                            </w:r>
                            <w:r>
                              <w:rPr>
                                <w:rFonts w:ascii="Calibri" w:eastAsia="Calibri"/>
                                <w:sz w:val="18"/>
                              </w:rPr>
                              <w:t>46</w:t>
                            </w:r>
                            <w:r>
                              <w:rPr>
                                <w:rFonts w:ascii="Calibri" w:eastAsia="Calibri"/>
                                <w:spacing w:val="4"/>
                                <w:sz w:val="18"/>
                              </w:rPr>
                              <w:t xml:space="preserve"> </w:t>
                            </w:r>
                            <w:r>
                              <w:rPr>
                                <w:sz w:val="18"/>
                              </w:rPr>
                              <w:t>届世界技能大赛货运代理项目浙江省选拔赛</w:t>
                            </w:r>
                            <w:r>
                              <w:rPr>
                                <w:sz w:val="18"/>
                              </w:rPr>
                              <w:tab/>
                            </w:r>
                            <w:r>
                              <w:rPr>
                                <w:rFonts w:ascii="Calibri" w:eastAsia="Calibri"/>
                                <w:position w:val="4"/>
                                <w:sz w:val="18"/>
                              </w:rPr>
                              <w:t>1 of</w:t>
                            </w:r>
                            <w:r>
                              <w:rPr>
                                <w:rFonts w:ascii="Calibri" w:eastAsia="Calibri"/>
                                <w:spacing w:val="19"/>
                                <w:position w:val="4"/>
                                <w:sz w:val="18"/>
                              </w:rPr>
                              <w:t xml:space="preserve"> </w:t>
                            </w:r>
                            <w:r>
                              <w:rPr>
                                <w:rFonts w:ascii="Calibri" w:eastAsia="Calibri"/>
                                <w:spacing w:val="-19"/>
                                <w:position w:val="4"/>
                                <w:sz w:val="18"/>
                              </w:rPr>
                              <w:t>4</w:t>
                            </w:r>
                          </w:p>
                        </w:txbxContent>
                      </wps:txbx>
                      <wps:bodyPr lIns="0" tIns="0" rIns="0" bIns="0" upright="1"/>
                    </wps:wsp>
                  </a:graphicData>
                </a:graphic>
              </wp:anchor>
            </w:drawing>
          </mc:Choice>
          <mc:Fallback>
            <w:pict>
              <v:shapetype w14:anchorId="409E3C0A" id="_x0000_t202" coordsize="21600,21600" o:spt="202" path="m,l,21600r21600,l21600,xe">
                <v:stroke joinstyle="miter"/>
                <v:path gradientshapeok="t" o:connecttype="rect"/>
              </v:shapetype>
              <v:shape id="文本框 6" o:spid="_x0000_s1026" type="#_x0000_t202" style="position:absolute;margin-left:85.8pt;margin-top:772.1pt;width:419.75pt;height:11.2pt;z-index:-2531522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" filled="f" stroked="f">
                <v:textbox inset="0,0,0,0">
                  <w:txbxContent>
                    <w:p w14:paraId="1C14B18D" w14:textId="77777777" w:rsidR="00966C55" w:rsidRDefault="009F1583">
                      <w:pPr>
                        <w:tabs>
                          <w:tab w:val="left" w:pos="7880"/>
                        </w:tabs>
                        <w:spacing w:line="223" w:lineRule="exact"/>
                        <w:rPr>
                          <w:rFonts w:ascii="Calibri" w:eastAsia="Calibri"/>
                          <w:sz w:val="18"/>
                        </w:rPr>
                      </w:pPr>
                      <w:r>
                        <w:rPr>
                          <w:sz w:val="18"/>
                        </w:rPr>
                        <w:t>第</w:t>
                      </w:r>
                      <w:r>
                        <w:rPr>
                          <w:spacing w:val="-46"/>
                          <w:sz w:val="18"/>
                        </w:rPr>
                        <w:t xml:space="preserve"> </w:t>
                      </w:r>
                      <w:r>
                        <w:rPr>
                          <w:rFonts w:ascii="Calibri" w:eastAsia="Calibri"/>
                          <w:sz w:val="18"/>
                        </w:rPr>
                        <w:t>46</w:t>
                      </w:r>
                      <w:r>
                        <w:rPr>
                          <w:rFonts w:ascii="Calibri" w:eastAsia="Calibri"/>
                          <w:spacing w:val="4"/>
                          <w:sz w:val="18"/>
                        </w:rPr>
                        <w:t xml:space="preserve"> </w:t>
                      </w:r>
                      <w:r>
                        <w:rPr>
                          <w:sz w:val="18"/>
                        </w:rPr>
                        <w:t>届世界技能大赛货运代理项目浙江省选拔赛</w:t>
                      </w:r>
                      <w:r>
                        <w:rPr>
                          <w:sz w:val="18"/>
                        </w:rPr>
                        <w:tab/>
                      </w:r>
                      <w:r>
                        <w:rPr>
                          <w:rFonts w:ascii="Calibri" w:eastAsia="Calibri"/>
                          <w:position w:val="4"/>
                          <w:sz w:val="18"/>
                        </w:rPr>
                        <w:t>1 of</w:t>
                      </w:r>
                      <w:r>
                        <w:rPr>
                          <w:rFonts w:ascii="Calibri" w:eastAsia="Calibri"/>
                          <w:spacing w:val="19"/>
                          <w:position w:val="4"/>
                          <w:sz w:val="18"/>
                        </w:rPr>
                        <w:t xml:space="preserve"> </w:t>
                      </w:r>
                      <w:r>
                        <w:rPr>
                          <w:rFonts w:ascii="Calibri" w:eastAsia="Calibri"/>
                          <w:spacing w:val="-19"/>
                          <w:position w:val="4"/>
                          <w:sz w:val="18"/>
                        </w:rPr>
                        <w:t>4</w:t>
                      </w:r>
                    </w:p>
                  </w:txbxContent>
                </v:textbox>
                <w10:wrap anchorx="page" anchory="page"/>
              </v:shape>
            </w:pict>
          </mc:Fallback>
        </mc:AlternateContent>
      </w:r>
      <w:r>
        <w:rPr>
          <w:noProof/>
        </w:rPr>
        <mc:AlternateContent>
          <mc:Choice Requires="wpg">
            <w:drawing>
              <wp:anchor distT="0" distB="0" distL="114300" distR="114300" simplePos="0" relativeHeight="250165248" behindDoc="1" locked="0" layoutInCell="1" allowOverlap="1" wp14:anchorId="621A4FE1" wp14:editId="26775164">
                <wp:simplePos x="0" y="0"/>
                <wp:positionH relativeFrom="page">
                  <wp:posOffset>6350</wp:posOffset>
                </wp:positionH>
                <wp:positionV relativeFrom="page">
                  <wp:posOffset>12065</wp:posOffset>
                </wp:positionV>
                <wp:extent cx="7554595" cy="10680065"/>
                <wp:effectExtent l="0" t="0" r="8255" b="6985"/>
                <wp:wrapNone/>
                <wp:docPr id="12" name="组合 7"/>
                <wp:cNvGraphicFramePr/>
                <a:graphic xmlns:a="http://schemas.openxmlformats.org/drawingml/2006/main">
                  <a:graphicData uri="http://schemas.microsoft.com/office/word/2010/wordprocessingGroup">
                    <wpg:wgp>
                      <wpg:cNvGrpSpPr/>
                      <wpg:grpSpPr>
                        <a:xfrm>
                          <a:off x="0" y="0"/>
                          <a:ext cx="7554595" cy="10680065"/>
                          <a:chOff x="10" y="20"/>
                          <a:chExt cx="11897" cy="16819"/>
                        </a:xfrm>
                      </wpg:grpSpPr>
                      <pic:pic xmlns:pic="http://schemas.openxmlformats.org/drawingml/2006/picture">
                        <pic:nvPicPr>
                          <pic:cNvPr id="10" name="图片 8"/>
                          <pic:cNvPicPr>
                            <a:picLocks noChangeAspect="1"/>
                          </pic:cNvPicPr>
                        </pic:nvPicPr>
                        <pic:blipFill>
                          <a:blip r:embed="rId8"/>
                          <a:stretch>
                            <a:fillRect/>
                          </a:stretch>
                        </pic:blipFill>
                        <pic:spPr>
                          <a:xfrm>
                            <a:off x="1379" y="871"/>
                            <a:ext cx="862" cy="581"/>
                          </a:xfrm>
                          <a:prstGeom prst="rect">
                            <a:avLst/>
                          </a:prstGeom>
                          <a:noFill/>
                          <a:ln>
                            <a:noFill/>
                          </a:ln>
                        </pic:spPr>
                      </pic:pic>
                      <pic:pic xmlns:pic="http://schemas.openxmlformats.org/drawingml/2006/picture">
                        <pic:nvPicPr>
                          <pic:cNvPr id="11" name="图片 9"/>
                          <pic:cNvPicPr>
                            <a:picLocks noChangeAspect="1"/>
                          </pic:cNvPicPr>
                        </pic:nvPicPr>
                        <pic:blipFill>
                          <a:blip r:embed="rId23"/>
                          <a:stretch>
                            <a:fillRect/>
                          </a:stretch>
                        </pic:blipFill>
                        <pic:spPr>
                          <a:xfrm>
                            <a:off x="10" y="20"/>
                            <a:ext cx="11897" cy="16819"/>
                          </a:xfrm>
                          <a:prstGeom prst="rect">
                            <a:avLst/>
                          </a:prstGeom>
                          <a:noFill/>
                          <a:ln>
                            <a:noFill/>
                          </a:ln>
                        </pic:spPr>
                      </pic:pic>
                    </wpg:wgp>
                  </a:graphicData>
                </a:graphic>
              </wp:anchor>
            </w:drawing>
          </mc:Choice>
          <mc:Fallback>
            <w:pict>
              <v:group w14:anchorId="4170C842" id="组合 7" o:spid="_x0000_s1026" style="position:absolute;left:0;text-align:left;margin-left:.5pt;margin-top:.95pt;width:594.85pt;height:840.95pt;z-index:-253151232;mso-position-horizontal-relative:page;mso-position-vertical-relative:page" coordorigin="10,20" coordsize="11897,16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">
                <v:shape id="图片 8" o:spid="_x0000_s1027" type="#_x0000_t75" style="position:absolute;left:1379;top:871;width:862;height: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">
                  <v:imagedata r:id="rId11" o:title=""/>
                </v:shape>
                <v:shape id="图片 9" o:spid="_x0000_s1028" type="#_x0000_t75" style="position:absolute;left:10;top:20;width:11897;height:16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">
                  <v:imagedata r:id="rId24" o:title=""/>
                </v:shape>
                <w10:wrap anchorx="page" anchory="page"/>
              </v:group>
            </w:pict>
          </mc:Fallback>
        </mc:AlternateContent>
      </w:r>
    </w:p>
    <w:p w14:paraId="7190D754" w14:textId="77777777" w:rsidR="00966C55" w:rsidRDefault="00966C55">
      <w:pPr>
        <w:pStyle w:val="a3"/>
        <w:spacing w:before="12"/>
      </w:pPr>
    </w:p>
    <w:p w14:paraId="5CA19386" w14:textId="77777777" w:rsidR="00966C55" w:rsidRDefault="009F1583">
      <w:pPr>
        <w:spacing w:before="76"/>
        <w:ind w:left="244"/>
        <w:rPr>
          <w:rFonts w:ascii="Arial"/>
          <w:b/>
          <w:sz w:val="72"/>
        </w:rPr>
      </w:pPr>
      <w:r>
        <w:rPr>
          <w:rFonts w:ascii="Arial"/>
          <w:b/>
          <w:color w:val="FFFFFF"/>
          <w:sz w:val="72"/>
        </w:rPr>
        <w:t>TEST PROJECT</w:t>
      </w:r>
    </w:p>
    <w:p w14:paraId="3DA55CB6" w14:textId="77777777" w:rsidR="00966C55" w:rsidRDefault="009F1583">
      <w:pPr>
        <w:spacing w:before="379"/>
        <w:ind w:left="244"/>
        <w:rPr>
          <w:rFonts w:ascii="Arial"/>
          <w:i/>
          <w:sz w:val="72"/>
        </w:rPr>
      </w:pPr>
      <w:r>
        <w:rPr>
          <w:rFonts w:ascii="Arial"/>
          <w:i/>
          <w:color w:val="FFFFFF"/>
          <w:sz w:val="72"/>
        </w:rPr>
        <w:t>FREIGHT FORWARDING</w:t>
      </w:r>
    </w:p>
    <w:p w14:paraId="0BE29494" w14:textId="737E927F" w:rsidR="00966C55" w:rsidRDefault="009F1583">
      <w:pPr>
        <w:spacing w:before="172" w:line="324" w:lineRule="auto"/>
        <w:ind w:left="220" w:right="3924"/>
        <w:rPr>
          <w:rFonts w:ascii="黑体" w:eastAsia="黑体"/>
          <w:sz w:val="36"/>
        </w:rPr>
      </w:pPr>
      <w:r>
        <w:rPr>
          <w:rFonts w:ascii="黑体" w:eastAsia="黑体" w:hint="eastAsia"/>
          <w:spacing w:val="-45"/>
          <w:sz w:val="36"/>
        </w:rPr>
        <w:t>第</w:t>
      </w:r>
      <w:r>
        <w:rPr>
          <w:rFonts w:ascii="黑体" w:eastAsia="黑体" w:hint="eastAsia"/>
          <w:spacing w:val="-45"/>
          <w:sz w:val="36"/>
        </w:rPr>
        <w:t xml:space="preserve"> </w:t>
      </w:r>
      <w:r>
        <w:rPr>
          <w:rFonts w:ascii="黑体" w:eastAsia="黑体" w:hint="eastAsia"/>
          <w:sz w:val="36"/>
        </w:rPr>
        <w:t>46</w:t>
      </w:r>
      <w:r>
        <w:rPr>
          <w:rFonts w:ascii="黑体" w:eastAsia="黑体" w:hint="eastAsia"/>
          <w:spacing w:val="-11"/>
          <w:sz w:val="36"/>
        </w:rPr>
        <w:t xml:space="preserve"> </w:t>
      </w:r>
      <w:r>
        <w:rPr>
          <w:rFonts w:ascii="黑体" w:eastAsia="黑体" w:hint="eastAsia"/>
          <w:spacing w:val="-11"/>
          <w:sz w:val="36"/>
        </w:rPr>
        <w:t>届世界技能大赛</w:t>
      </w:r>
      <w:r w:rsidR="00DA4A60">
        <w:rPr>
          <w:rFonts w:ascii="黑体" w:eastAsia="黑体" w:hint="eastAsia"/>
          <w:spacing w:val="-11"/>
          <w:sz w:val="36"/>
        </w:rPr>
        <w:t>河北省</w:t>
      </w:r>
      <w:r>
        <w:rPr>
          <w:rFonts w:ascii="黑体" w:eastAsia="黑体" w:hint="eastAsia"/>
          <w:spacing w:val="-11"/>
          <w:sz w:val="36"/>
        </w:rPr>
        <w:t>选拔赛</w:t>
      </w:r>
      <w:r>
        <w:rPr>
          <w:rFonts w:ascii="黑体" w:eastAsia="黑体" w:hint="eastAsia"/>
          <w:sz w:val="36"/>
        </w:rPr>
        <w:t>货运代理项目样题</w:t>
      </w:r>
    </w:p>
    <w:p w14:paraId="0E6A98CE" w14:textId="77777777" w:rsidR="00966C55" w:rsidRDefault="00966C55">
      <w:pPr>
        <w:spacing w:line="324" w:lineRule="auto"/>
        <w:rPr>
          <w:rFonts w:ascii="黑体" w:eastAsia="黑体"/>
          <w:sz w:val="36"/>
        </w:rPr>
        <w:sectPr w:rsidR="00966C55">
          <w:headerReference w:type="default" r:id="rId25"/>
          <w:footerReference w:type="default" r:id="rId26"/>
          <w:pgSz w:w="11910" w:h="16840"/>
          <w:pgMar w:top="1580" w:right="600" w:bottom="280" w:left="1580" w:header="0" w:footer="0" w:gutter="0"/>
          <w:cols w:space="720"/>
        </w:sectPr>
      </w:pPr>
    </w:p>
    <w:p w14:paraId="2A74E2AA" w14:textId="77777777" w:rsidR="00966C55" w:rsidRDefault="00966C55">
      <w:pPr>
        <w:pStyle w:val="a3"/>
        <w:spacing w:before="12"/>
        <w:rPr>
          <w:rFonts w:ascii="黑体"/>
          <w:sz w:val="17"/>
        </w:rPr>
      </w:pPr>
    </w:p>
    <w:p w14:paraId="612866B4" w14:textId="77777777" w:rsidR="00966C55" w:rsidRDefault="009F1583">
      <w:pPr>
        <w:spacing w:before="61"/>
        <w:ind w:left="220"/>
        <w:rPr>
          <w:b/>
          <w:sz w:val="28"/>
        </w:rPr>
      </w:pPr>
      <w:r>
        <w:rPr>
          <w:b/>
          <w:sz w:val="28"/>
        </w:rPr>
        <w:t xml:space="preserve">INTRODUCTION OF TEST PROJECT DOCUMENTATION </w:t>
      </w:r>
    </w:p>
    <w:p w14:paraId="65F8E426" w14:textId="77777777" w:rsidR="00966C55" w:rsidRPr="00DA4A60" w:rsidRDefault="009F1583">
      <w:pPr>
        <w:spacing w:before="166"/>
        <w:ind w:left="220"/>
        <w:rPr>
          <w:rFonts w:ascii="Arial"/>
          <w:sz w:val="21"/>
          <w:lang w:val="en-US"/>
        </w:rPr>
      </w:pPr>
      <w:r w:rsidRPr="00DA4A60">
        <w:rPr>
          <w:rFonts w:ascii="Arial"/>
          <w:sz w:val="21"/>
          <w:lang w:val="en-US"/>
        </w:rPr>
        <w:t>The Competitor will get all working assignments by mail.</w:t>
      </w:r>
    </w:p>
    <w:p w14:paraId="18558111" w14:textId="77777777" w:rsidR="00966C55" w:rsidRPr="00DA4A60" w:rsidRDefault="009F1583">
      <w:pPr>
        <w:spacing w:before="71" w:line="309" w:lineRule="auto"/>
        <w:ind w:left="220" w:right="1506"/>
        <w:rPr>
          <w:rFonts w:ascii="Arial"/>
          <w:sz w:val="21"/>
          <w:lang w:val="en-US"/>
        </w:rPr>
      </w:pPr>
      <w:r w:rsidRPr="00DA4A60">
        <w:rPr>
          <w:rFonts w:ascii="Arial"/>
          <w:sz w:val="21"/>
          <w:lang w:val="en-US"/>
        </w:rPr>
        <w:t>The task is to conclude all modules within the test time. There is no possibility to finish later. All data has to be stored on the storage device before h</w:t>
      </w:r>
      <w:r w:rsidRPr="00DA4A60">
        <w:rPr>
          <w:rFonts w:ascii="Arial"/>
          <w:sz w:val="21"/>
          <w:lang w:val="en-US"/>
        </w:rPr>
        <w:t>andled over to the jury. As we are working in a worldwide acting company all correspondences should be in English.</w:t>
      </w:r>
    </w:p>
    <w:p w14:paraId="234514F0" w14:textId="77777777" w:rsidR="00966C55" w:rsidRPr="00DA4A60" w:rsidRDefault="009F1583">
      <w:pPr>
        <w:spacing w:before="101"/>
        <w:ind w:left="220"/>
        <w:rPr>
          <w:b/>
          <w:sz w:val="28"/>
          <w:lang w:val="en-US"/>
        </w:rPr>
      </w:pPr>
      <w:r w:rsidRPr="00DA4A60">
        <w:rPr>
          <w:b/>
          <w:sz w:val="28"/>
          <w:lang w:val="en-US"/>
        </w:rPr>
        <w:t xml:space="preserve">FREIGHT FORWARDING COMPANY PROFILE </w:t>
      </w:r>
    </w:p>
    <w:p w14:paraId="2C40F1A9" w14:textId="77777777" w:rsidR="00966C55" w:rsidRPr="00DA4A60" w:rsidRDefault="009F1583">
      <w:pPr>
        <w:spacing w:before="166" w:line="309" w:lineRule="auto"/>
        <w:ind w:left="220" w:right="1257"/>
        <w:rPr>
          <w:rFonts w:ascii="Arial"/>
          <w:sz w:val="21"/>
          <w:lang w:val="en-US"/>
        </w:rPr>
      </w:pPr>
      <w:r w:rsidRPr="00DA4A60">
        <w:rPr>
          <w:rFonts w:ascii="Arial"/>
          <w:spacing w:val="-6"/>
          <w:sz w:val="21"/>
          <w:lang w:val="en-US"/>
        </w:rPr>
        <w:t xml:space="preserve">JYP </w:t>
      </w:r>
      <w:r w:rsidRPr="00DA4A60">
        <w:rPr>
          <w:rFonts w:ascii="Arial"/>
          <w:spacing w:val="-9"/>
          <w:sz w:val="21"/>
          <w:lang w:val="en-US"/>
        </w:rPr>
        <w:t xml:space="preserve">International </w:t>
      </w:r>
      <w:r w:rsidRPr="00DA4A60">
        <w:rPr>
          <w:rFonts w:ascii="Arial"/>
          <w:spacing w:val="-8"/>
          <w:sz w:val="21"/>
          <w:lang w:val="en-US"/>
        </w:rPr>
        <w:t xml:space="preserve">Freight </w:t>
      </w:r>
      <w:r w:rsidRPr="00DA4A60">
        <w:rPr>
          <w:rFonts w:ascii="Arial"/>
          <w:spacing w:val="-9"/>
          <w:sz w:val="21"/>
          <w:lang w:val="en-US"/>
        </w:rPr>
        <w:t xml:space="preserve">Forwarding </w:t>
      </w:r>
      <w:r w:rsidRPr="00DA4A60">
        <w:rPr>
          <w:rFonts w:ascii="Arial"/>
          <w:spacing w:val="-7"/>
          <w:sz w:val="21"/>
          <w:lang w:val="en-US"/>
        </w:rPr>
        <w:t xml:space="preserve">Co., Ltd. </w:t>
      </w:r>
      <w:r w:rsidRPr="00DA4A60">
        <w:rPr>
          <w:rFonts w:ascii="Arial"/>
          <w:spacing w:val="-9"/>
          <w:sz w:val="21"/>
          <w:lang w:val="en-US"/>
        </w:rPr>
        <w:t xml:space="preserve">(hereinafter </w:t>
      </w:r>
      <w:r w:rsidRPr="00DA4A60">
        <w:rPr>
          <w:rFonts w:ascii="Arial"/>
          <w:spacing w:val="-8"/>
          <w:sz w:val="21"/>
          <w:lang w:val="en-US"/>
        </w:rPr>
        <w:t xml:space="preserve">referred </w:t>
      </w:r>
      <w:r w:rsidRPr="00DA4A60">
        <w:rPr>
          <w:rFonts w:ascii="Arial"/>
          <w:spacing w:val="-5"/>
          <w:sz w:val="21"/>
          <w:lang w:val="en-US"/>
        </w:rPr>
        <w:t xml:space="preserve">to </w:t>
      </w:r>
      <w:r w:rsidRPr="00DA4A60">
        <w:rPr>
          <w:rFonts w:ascii="Arial"/>
          <w:spacing w:val="-4"/>
          <w:sz w:val="21"/>
          <w:lang w:val="en-US"/>
        </w:rPr>
        <w:t xml:space="preserve">as </w:t>
      </w:r>
      <w:r w:rsidRPr="00DA4A60">
        <w:rPr>
          <w:rFonts w:ascii="Arial"/>
          <w:spacing w:val="-7"/>
          <w:sz w:val="21"/>
          <w:lang w:val="en-US"/>
        </w:rPr>
        <w:t xml:space="preserve">JYP) </w:t>
      </w:r>
      <w:r w:rsidRPr="00DA4A60">
        <w:rPr>
          <w:rFonts w:ascii="Arial"/>
          <w:spacing w:val="-9"/>
          <w:sz w:val="21"/>
          <w:lang w:val="en-US"/>
        </w:rPr>
        <w:t xml:space="preserve">founded </w:t>
      </w:r>
      <w:r w:rsidRPr="00DA4A60">
        <w:rPr>
          <w:rFonts w:ascii="Arial"/>
          <w:spacing w:val="-4"/>
          <w:sz w:val="21"/>
          <w:lang w:val="en-US"/>
        </w:rPr>
        <w:t xml:space="preserve">in </w:t>
      </w:r>
      <w:r w:rsidRPr="00DA4A60">
        <w:rPr>
          <w:rFonts w:ascii="Arial"/>
          <w:spacing w:val="-7"/>
          <w:sz w:val="21"/>
          <w:lang w:val="en-US"/>
        </w:rPr>
        <w:t xml:space="preserve">1989, </w:t>
      </w:r>
      <w:r w:rsidRPr="00DA4A60">
        <w:rPr>
          <w:rFonts w:ascii="Arial"/>
          <w:spacing w:val="-9"/>
          <w:sz w:val="21"/>
          <w:lang w:val="en-US"/>
        </w:rPr>
        <w:t xml:space="preserve">headquartered </w:t>
      </w:r>
      <w:r w:rsidRPr="00DA4A60">
        <w:rPr>
          <w:rFonts w:ascii="Arial"/>
          <w:spacing w:val="-5"/>
          <w:sz w:val="21"/>
          <w:lang w:val="en-US"/>
        </w:rPr>
        <w:t xml:space="preserve">in </w:t>
      </w:r>
      <w:r w:rsidRPr="00DA4A60">
        <w:rPr>
          <w:rFonts w:ascii="Arial"/>
          <w:spacing w:val="-8"/>
          <w:sz w:val="21"/>
          <w:lang w:val="en-US"/>
        </w:rPr>
        <w:t xml:space="preserve">Ningbo. </w:t>
      </w:r>
      <w:r w:rsidRPr="00DA4A60">
        <w:rPr>
          <w:rFonts w:ascii="Arial"/>
          <w:spacing w:val="-7"/>
          <w:sz w:val="21"/>
          <w:lang w:val="en-US"/>
        </w:rPr>
        <w:t xml:space="preserve">JYP </w:t>
      </w:r>
      <w:r w:rsidRPr="00DA4A60">
        <w:rPr>
          <w:rFonts w:ascii="Arial"/>
          <w:spacing w:val="-5"/>
          <w:sz w:val="21"/>
          <w:lang w:val="en-US"/>
        </w:rPr>
        <w:t xml:space="preserve">is </w:t>
      </w:r>
      <w:r w:rsidRPr="00DA4A60">
        <w:rPr>
          <w:rFonts w:ascii="Arial"/>
          <w:sz w:val="21"/>
          <w:lang w:val="en-US"/>
        </w:rPr>
        <w:t>a</w:t>
      </w:r>
      <w:r w:rsidRPr="00DA4A60">
        <w:rPr>
          <w:rFonts w:ascii="Arial"/>
          <w:spacing w:val="-8"/>
          <w:sz w:val="21"/>
          <w:lang w:val="en-US"/>
        </w:rPr>
        <w:t xml:space="preserve"> global logistics </w:t>
      </w:r>
      <w:r w:rsidRPr="00DA4A60">
        <w:rPr>
          <w:rFonts w:ascii="Arial"/>
          <w:spacing w:val="-6"/>
          <w:sz w:val="21"/>
          <w:lang w:val="en-US"/>
        </w:rPr>
        <w:t xml:space="preserve">and </w:t>
      </w:r>
      <w:r w:rsidRPr="00DA4A60">
        <w:rPr>
          <w:rFonts w:ascii="Arial"/>
          <w:spacing w:val="-9"/>
          <w:sz w:val="21"/>
          <w:lang w:val="en-US"/>
        </w:rPr>
        <w:t xml:space="preserve">transportation </w:t>
      </w:r>
      <w:r w:rsidRPr="00DA4A60">
        <w:rPr>
          <w:rFonts w:ascii="Arial"/>
          <w:spacing w:val="-8"/>
          <w:sz w:val="21"/>
          <w:lang w:val="en-US"/>
        </w:rPr>
        <w:t xml:space="preserve">company </w:t>
      </w:r>
      <w:r w:rsidRPr="00DA4A60">
        <w:rPr>
          <w:rFonts w:ascii="Arial"/>
          <w:spacing w:val="-7"/>
          <w:sz w:val="21"/>
          <w:lang w:val="en-US"/>
        </w:rPr>
        <w:t xml:space="preserve">that </w:t>
      </w:r>
      <w:r w:rsidRPr="00DA4A60">
        <w:rPr>
          <w:rFonts w:ascii="Arial"/>
          <w:spacing w:val="-9"/>
          <w:sz w:val="21"/>
          <w:lang w:val="en-US"/>
        </w:rPr>
        <w:t xml:space="preserve">specializes </w:t>
      </w:r>
      <w:r w:rsidRPr="00DA4A60">
        <w:rPr>
          <w:rFonts w:ascii="Arial"/>
          <w:spacing w:val="-5"/>
          <w:sz w:val="21"/>
          <w:lang w:val="en-US"/>
        </w:rPr>
        <w:t xml:space="preserve">in </w:t>
      </w:r>
      <w:r w:rsidRPr="00DA4A60">
        <w:rPr>
          <w:rFonts w:ascii="Arial"/>
          <w:spacing w:val="-8"/>
          <w:sz w:val="21"/>
          <w:lang w:val="en-US"/>
        </w:rPr>
        <w:t xml:space="preserve">bespoke supply chain solutions </w:t>
      </w:r>
      <w:r w:rsidRPr="00DA4A60">
        <w:rPr>
          <w:rFonts w:ascii="Arial"/>
          <w:spacing w:val="-6"/>
          <w:sz w:val="21"/>
          <w:lang w:val="en-US"/>
        </w:rPr>
        <w:t xml:space="preserve">and </w:t>
      </w:r>
      <w:r w:rsidRPr="00DA4A60">
        <w:rPr>
          <w:rFonts w:ascii="Arial"/>
          <w:spacing w:val="-9"/>
          <w:sz w:val="21"/>
          <w:lang w:val="en-US"/>
        </w:rPr>
        <w:t xml:space="preserve">transportation </w:t>
      </w:r>
      <w:r w:rsidRPr="00DA4A60">
        <w:rPr>
          <w:rFonts w:ascii="Arial"/>
          <w:spacing w:val="-4"/>
          <w:sz w:val="21"/>
          <w:lang w:val="en-US"/>
        </w:rPr>
        <w:t xml:space="preserve">by </w:t>
      </w:r>
      <w:r w:rsidRPr="00DA4A60">
        <w:rPr>
          <w:rFonts w:ascii="Arial"/>
          <w:spacing w:val="-10"/>
          <w:sz w:val="21"/>
          <w:lang w:val="en-US"/>
        </w:rPr>
        <w:t xml:space="preserve">air, </w:t>
      </w:r>
      <w:r w:rsidRPr="00DA4A60">
        <w:rPr>
          <w:rFonts w:ascii="Arial"/>
          <w:spacing w:val="-7"/>
          <w:sz w:val="21"/>
          <w:lang w:val="en-US"/>
        </w:rPr>
        <w:t xml:space="preserve">sea, </w:t>
      </w:r>
      <w:r w:rsidRPr="00DA4A60">
        <w:rPr>
          <w:rFonts w:ascii="Arial"/>
          <w:spacing w:val="-8"/>
          <w:sz w:val="21"/>
          <w:lang w:val="en-US"/>
        </w:rPr>
        <w:t xml:space="preserve">rail </w:t>
      </w:r>
      <w:r w:rsidRPr="00DA4A60">
        <w:rPr>
          <w:rFonts w:ascii="Arial"/>
          <w:spacing w:val="-7"/>
          <w:sz w:val="21"/>
          <w:lang w:val="en-US"/>
        </w:rPr>
        <w:t>and road.</w:t>
      </w:r>
    </w:p>
    <w:p w14:paraId="5283BC41" w14:textId="77777777" w:rsidR="00966C55" w:rsidRDefault="009F1583">
      <w:pPr>
        <w:spacing w:before="101"/>
        <w:ind w:left="220"/>
        <w:rPr>
          <w:b/>
          <w:sz w:val="28"/>
        </w:rPr>
      </w:pPr>
      <w:r>
        <w:rPr>
          <w:b/>
          <w:sz w:val="28"/>
        </w:rPr>
        <w:t xml:space="preserve">MODULES </w:t>
      </w:r>
    </w:p>
    <w:p w14:paraId="22D9FDFB" w14:textId="77777777" w:rsidR="00966C55" w:rsidRDefault="00966C55">
      <w:pPr>
        <w:pStyle w:val="a3"/>
        <w:spacing w:before="4" w:after="1"/>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26"/>
        <w:gridCol w:w="5670"/>
        <w:gridCol w:w="1327"/>
      </w:tblGrid>
      <w:tr w:rsidR="00966C55" w14:paraId="71A47D06" w14:textId="77777777">
        <w:trPr>
          <w:trHeight w:val="426"/>
        </w:trPr>
        <w:tc>
          <w:tcPr>
            <w:tcW w:w="1526" w:type="dxa"/>
            <w:shd w:val="clear" w:color="auto" w:fill="92D050"/>
          </w:tcPr>
          <w:p w14:paraId="1FF13D09" w14:textId="77777777" w:rsidR="00966C55" w:rsidRDefault="009F1583">
            <w:pPr>
              <w:pStyle w:val="TableParagraph"/>
              <w:spacing w:before="93"/>
              <w:ind w:left="287" w:right="279"/>
              <w:jc w:val="center"/>
              <w:rPr>
                <w:rFonts w:ascii="Arial"/>
                <w:b/>
                <w:sz w:val="21"/>
              </w:rPr>
            </w:pPr>
            <w:r>
              <w:rPr>
                <w:rFonts w:ascii="Arial"/>
                <w:b/>
                <w:color w:val="FFFFFF"/>
                <w:sz w:val="21"/>
              </w:rPr>
              <w:t>MODULE</w:t>
            </w:r>
          </w:p>
        </w:tc>
        <w:tc>
          <w:tcPr>
            <w:tcW w:w="5670" w:type="dxa"/>
            <w:shd w:val="clear" w:color="auto" w:fill="92D050"/>
          </w:tcPr>
          <w:p w14:paraId="04BF3440" w14:textId="77777777" w:rsidR="00966C55" w:rsidRDefault="009F1583">
            <w:pPr>
              <w:pStyle w:val="TableParagraph"/>
              <w:spacing w:before="93"/>
              <w:ind w:left="2407" w:right="2394"/>
              <w:jc w:val="center"/>
              <w:rPr>
                <w:rFonts w:ascii="Arial"/>
                <w:b/>
                <w:sz w:val="21"/>
              </w:rPr>
            </w:pPr>
            <w:r>
              <w:rPr>
                <w:rFonts w:ascii="Arial"/>
                <w:b/>
                <w:color w:val="FFFFFF"/>
                <w:sz w:val="21"/>
              </w:rPr>
              <w:t>Aspects</w:t>
            </w:r>
          </w:p>
        </w:tc>
        <w:tc>
          <w:tcPr>
            <w:tcW w:w="1327" w:type="dxa"/>
            <w:shd w:val="clear" w:color="auto" w:fill="92D050"/>
          </w:tcPr>
          <w:p w14:paraId="364434A5" w14:textId="77777777" w:rsidR="00966C55" w:rsidRDefault="009F1583">
            <w:pPr>
              <w:pStyle w:val="TableParagraph"/>
              <w:spacing w:before="93"/>
              <w:ind w:left="353" w:right="340"/>
              <w:jc w:val="center"/>
              <w:rPr>
                <w:rFonts w:ascii="Arial"/>
                <w:b/>
                <w:sz w:val="21"/>
              </w:rPr>
            </w:pPr>
            <w:r>
              <w:rPr>
                <w:rFonts w:ascii="Arial"/>
                <w:b/>
                <w:color w:val="FFFFFF"/>
                <w:sz w:val="21"/>
              </w:rPr>
              <w:t>Score</w:t>
            </w:r>
          </w:p>
        </w:tc>
      </w:tr>
      <w:tr w:rsidR="00966C55" w14:paraId="5E318952" w14:textId="77777777">
        <w:trPr>
          <w:trHeight w:val="1413"/>
        </w:trPr>
        <w:tc>
          <w:tcPr>
            <w:tcW w:w="1526" w:type="dxa"/>
          </w:tcPr>
          <w:p w14:paraId="4E5D3C46" w14:textId="77777777" w:rsidR="00966C55" w:rsidRDefault="00966C55">
            <w:pPr>
              <w:pStyle w:val="TableParagraph"/>
              <w:rPr>
                <w:b/>
                <w:sz w:val="24"/>
              </w:rPr>
            </w:pPr>
          </w:p>
          <w:p w14:paraId="69DE3540" w14:textId="77777777" w:rsidR="00966C55" w:rsidRDefault="00966C55">
            <w:pPr>
              <w:pStyle w:val="TableParagraph"/>
              <w:spacing w:before="8"/>
              <w:rPr>
                <w:b/>
                <w:sz w:val="21"/>
              </w:rPr>
            </w:pPr>
          </w:p>
          <w:p w14:paraId="0CADC0B4" w14:textId="77777777" w:rsidR="00966C55" w:rsidRDefault="009F1583">
            <w:pPr>
              <w:pStyle w:val="TableParagraph"/>
              <w:ind w:left="287" w:right="279"/>
              <w:jc w:val="center"/>
              <w:rPr>
                <w:rFonts w:ascii="Arial"/>
                <w:sz w:val="21"/>
              </w:rPr>
            </w:pPr>
            <w:r>
              <w:rPr>
                <w:rFonts w:ascii="Arial"/>
                <w:sz w:val="21"/>
              </w:rPr>
              <w:t>MA</w:t>
            </w:r>
          </w:p>
        </w:tc>
        <w:tc>
          <w:tcPr>
            <w:tcW w:w="5670" w:type="dxa"/>
          </w:tcPr>
          <w:p w14:paraId="00C674D0" w14:textId="77777777" w:rsidR="00966C55" w:rsidRPr="00DA4A60" w:rsidRDefault="009F1583">
            <w:pPr>
              <w:pStyle w:val="TableParagraph"/>
              <w:spacing w:before="33" w:line="326" w:lineRule="auto"/>
              <w:ind w:left="108" w:right="3348"/>
              <w:rPr>
                <w:rFonts w:ascii="Arial"/>
                <w:sz w:val="21"/>
                <w:lang w:val="en-US"/>
              </w:rPr>
            </w:pPr>
            <w:r w:rsidRPr="00DA4A60">
              <w:rPr>
                <w:rFonts w:ascii="Arial"/>
                <w:sz w:val="21"/>
                <w:lang w:val="en-US"/>
              </w:rPr>
              <w:t xml:space="preserve">Customer consulting Ocean freight </w:t>
            </w:r>
            <w:r w:rsidRPr="00DA4A60">
              <w:rPr>
                <w:rFonts w:ascii="Arial"/>
                <w:sz w:val="21"/>
                <w:lang w:val="en-US"/>
              </w:rPr>
              <w:t>quotation</w:t>
            </w:r>
          </w:p>
          <w:p w14:paraId="587C049C" w14:textId="77777777" w:rsidR="00966C55" w:rsidRPr="00DA4A60" w:rsidRDefault="009F1583">
            <w:pPr>
              <w:pStyle w:val="TableParagraph"/>
              <w:spacing w:line="194" w:lineRule="exact"/>
              <w:ind w:left="108"/>
              <w:rPr>
                <w:rFonts w:ascii="Arial"/>
                <w:sz w:val="21"/>
                <w:lang w:val="en-US"/>
              </w:rPr>
            </w:pPr>
            <w:r w:rsidRPr="00DA4A60">
              <w:rPr>
                <w:rFonts w:ascii="Arial"/>
                <w:sz w:val="21"/>
                <w:lang w:val="en-US"/>
              </w:rPr>
              <w:t>Organization of ocean freight pre-carriage/ on-carriage</w:t>
            </w:r>
          </w:p>
          <w:p w14:paraId="28C9C597" w14:textId="77777777" w:rsidR="00966C55" w:rsidRPr="00DA4A60" w:rsidRDefault="009F1583">
            <w:pPr>
              <w:pStyle w:val="TableParagraph"/>
              <w:spacing w:before="37" w:line="240" w:lineRule="atLeast"/>
              <w:ind w:left="108" w:right="2368"/>
              <w:rPr>
                <w:rFonts w:ascii="Arial"/>
                <w:sz w:val="21"/>
                <w:lang w:val="en-US"/>
              </w:rPr>
            </w:pPr>
            <w:r w:rsidRPr="00DA4A60">
              <w:rPr>
                <w:rFonts w:ascii="Arial"/>
                <w:sz w:val="21"/>
                <w:lang w:val="en-US"/>
              </w:rPr>
              <w:t>Issuing of ocean documents Complaint and exception handling</w:t>
            </w:r>
          </w:p>
        </w:tc>
        <w:tc>
          <w:tcPr>
            <w:tcW w:w="1327" w:type="dxa"/>
          </w:tcPr>
          <w:p w14:paraId="5FAE0CE4" w14:textId="77777777" w:rsidR="00966C55" w:rsidRPr="00DA4A60" w:rsidRDefault="00966C55">
            <w:pPr>
              <w:pStyle w:val="TableParagraph"/>
              <w:rPr>
                <w:b/>
                <w:sz w:val="24"/>
                <w:lang w:val="en-US"/>
              </w:rPr>
            </w:pPr>
          </w:p>
          <w:p w14:paraId="33317B45" w14:textId="77777777" w:rsidR="00966C55" w:rsidRPr="00DA4A60" w:rsidRDefault="00966C55">
            <w:pPr>
              <w:pStyle w:val="TableParagraph"/>
              <w:spacing w:before="8"/>
              <w:rPr>
                <w:b/>
                <w:sz w:val="21"/>
                <w:lang w:val="en-US"/>
              </w:rPr>
            </w:pPr>
          </w:p>
          <w:p w14:paraId="0C52C3E3" w14:textId="77777777" w:rsidR="00966C55" w:rsidRDefault="009F1583">
            <w:pPr>
              <w:pStyle w:val="TableParagraph"/>
              <w:ind w:left="353" w:right="340"/>
              <w:jc w:val="center"/>
              <w:rPr>
                <w:rFonts w:ascii="Arial"/>
                <w:sz w:val="21"/>
              </w:rPr>
            </w:pPr>
            <w:r>
              <w:rPr>
                <w:rFonts w:ascii="Arial"/>
                <w:sz w:val="21"/>
              </w:rPr>
              <w:t>50</w:t>
            </w:r>
          </w:p>
        </w:tc>
      </w:tr>
      <w:tr w:rsidR="00966C55" w14:paraId="2ECA3B40" w14:textId="77777777">
        <w:trPr>
          <w:trHeight w:val="1562"/>
        </w:trPr>
        <w:tc>
          <w:tcPr>
            <w:tcW w:w="1526" w:type="dxa"/>
          </w:tcPr>
          <w:p w14:paraId="2D6DEEEC" w14:textId="77777777" w:rsidR="00966C55" w:rsidRDefault="00966C55">
            <w:pPr>
              <w:pStyle w:val="TableParagraph"/>
              <w:rPr>
                <w:b/>
                <w:sz w:val="24"/>
              </w:rPr>
            </w:pPr>
          </w:p>
          <w:p w14:paraId="6D73AF4B" w14:textId="77777777" w:rsidR="00966C55" w:rsidRDefault="00966C55">
            <w:pPr>
              <w:pStyle w:val="TableParagraph"/>
              <w:spacing w:before="6"/>
              <w:rPr>
                <w:b/>
                <w:sz w:val="27"/>
              </w:rPr>
            </w:pPr>
          </w:p>
          <w:p w14:paraId="0A18CF1A" w14:textId="77777777" w:rsidR="00966C55" w:rsidRDefault="009F1583">
            <w:pPr>
              <w:pStyle w:val="TableParagraph"/>
              <w:ind w:left="287" w:right="279"/>
              <w:jc w:val="center"/>
              <w:rPr>
                <w:rFonts w:ascii="Arial"/>
                <w:sz w:val="21"/>
              </w:rPr>
            </w:pPr>
            <w:r>
              <w:rPr>
                <w:rFonts w:ascii="Arial"/>
                <w:sz w:val="21"/>
              </w:rPr>
              <w:t>MB</w:t>
            </w:r>
          </w:p>
        </w:tc>
        <w:tc>
          <w:tcPr>
            <w:tcW w:w="5670" w:type="dxa"/>
          </w:tcPr>
          <w:p w14:paraId="74CDDFD9" w14:textId="77777777" w:rsidR="00966C55" w:rsidRPr="00DA4A60" w:rsidRDefault="009F1583">
            <w:pPr>
              <w:pStyle w:val="TableParagraph"/>
              <w:spacing w:before="35" w:line="309" w:lineRule="auto"/>
              <w:ind w:left="108" w:right="3617"/>
              <w:rPr>
                <w:rFonts w:ascii="Arial"/>
                <w:sz w:val="21"/>
                <w:lang w:val="en-US"/>
              </w:rPr>
            </w:pPr>
            <w:r w:rsidRPr="00DA4A60">
              <w:rPr>
                <w:rFonts w:ascii="Arial"/>
                <w:sz w:val="21"/>
                <w:lang w:val="en-US"/>
              </w:rPr>
              <w:t>Customer consulting Air freight quotation</w:t>
            </w:r>
          </w:p>
          <w:p w14:paraId="19118C02" w14:textId="77777777" w:rsidR="00966C55" w:rsidRPr="00DA4A60" w:rsidRDefault="009F1583">
            <w:pPr>
              <w:pStyle w:val="TableParagraph"/>
              <w:spacing w:before="2" w:line="309" w:lineRule="auto"/>
              <w:ind w:left="108" w:right="804"/>
              <w:rPr>
                <w:rFonts w:ascii="Arial"/>
                <w:sz w:val="21"/>
                <w:lang w:val="en-US"/>
              </w:rPr>
            </w:pPr>
            <w:r w:rsidRPr="00DA4A60">
              <w:rPr>
                <w:rFonts w:ascii="Arial"/>
                <w:sz w:val="21"/>
                <w:lang w:val="en-US"/>
              </w:rPr>
              <w:t xml:space="preserve">Organization of air freight pre-carriage/ on-carriage Issuing of air </w:t>
            </w:r>
            <w:r w:rsidRPr="00DA4A60">
              <w:rPr>
                <w:rFonts w:ascii="Arial"/>
                <w:sz w:val="21"/>
                <w:lang w:val="en-US"/>
              </w:rPr>
              <w:t>documents</w:t>
            </w:r>
          </w:p>
          <w:p w14:paraId="5134EC16" w14:textId="77777777" w:rsidR="00966C55" w:rsidRDefault="009F1583">
            <w:pPr>
              <w:pStyle w:val="TableParagraph"/>
              <w:spacing w:before="1"/>
              <w:ind w:left="108"/>
              <w:rPr>
                <w:rFonts w:ascii="Arial"/>
                <w:sz w:val="21"/>
              </w:rPr>
            </w:pPr>
            <w:r>
              <w:rPr>
                <w:rFonts w:ascii="Arial"/>
                <w:sz w:val="21"/>
              </w:rPr>
              <w:t>Complaint and exception handling</w:t>
            </w:r>
          </w:p>
        </w:tc>
        <w:tc>
          <w:tcPr>
            <w:tcW w:w="1327" w:type="dxa"/>
          </w:tcPr>
          <w:p w14:paraId="7651ED24" w14:textId="77777777" w:rsidR="00966C55" w:rsidRDefault="00966C55">
            <w:pPr>
              <w:pStyle w:val="TableParagraph"/>
              <w:rPr>
                <w:b/>
                <w:sz w:val="24"/>
              </w:rPr>
            </w:pPr>
          </w:p>
          <w:p w14:paraId="40038686" w14:textId="77777777" w:rsidR="00966C55" w:rsidRDefault="00966C55">
            <w:pPr>
              <w:pStyle w:val="TableParagraph"/>
              <w:spacing w:before="6"/>
              <w:rPr>
                <w:b/>
                <w:sz w:val="27"/>
              </w:rPr>
            </w:pPr>
          </w:p>
          <w:p w14:paraId="624C93AD" w14:textId="77777777" w:rsidR="00966C55" w:rsidRDefault="009F1583">
            <w:pPr>
              <w:pStyle w:val="TableParagraph"/>
              <w:ind w:left="353" w:right="340"/>
              <w:jc w:val="center"/>
              <w:rPr>
                <w:rFonts w:ascii="Arial"/>
                <w:sz w:val="21"/>
              </w:rPr>
            </w:pPr>
            <w:r>
              <w:rPr>
                <w:rFonts w:ascii="Arial"/>
                <w:sz w:val="21"/>
              </w:rPr>
              <w:t>50</w:t>
            </w:r>
          </w:p>
        </w:tc>
      </w:tr>
      <w:tr w:rsidR="00966C55" w14:paraId="70D654BC" w14:textId="77777777">
        <w:trPr>
          <w:trHeight w:val="311"/>
        </w:trPr>
        <w:tc>
          <w:tcPr>
            <w:tcW w:w="7196" w:type="dxa"/>
            <w:gridSpan w:val="2"/>
          </w:tcPr>
          <w:p w14:paraId="1F4FD334" w14:textId="77777777" w:rsidR="00966C55" w:rsidRDefault="009F1583">
            <w:pPr>
              <w:pStyle w:val="TableParagraph"/>
              <w:spacing w:before="35"/>
              <w:ind w:left="3326" w:right="3318"/>
              <w:jc w:val="center"/>
              <w:rPr>
                <w:rFonts w:ascii="Arial"/>
                <w:b/>
                <w:sz w:val="21"/>
              </w:rPr>
            </w:pPr>
            <w:r>
              <w:rPr>
                <w:rFonts w:ascii="Arial"/>
                <w:b/>
                <w:sz w:val="21"/>
              </w:rPr>
              <w:t>Total</w:t>
            </w:r>
          </w:p>
        </w:tc>
        <w:tc>
          <w:tcPr>
            <w:tcW w:w="1327" w:type="dxa"/>
          </w:tcPr>
          <w:p w14:paraId="54663A45" w14:textId="77777777" w:rsidR="00966C55" w:rsidRDefault="009F1583">
            <w:pPr>
              <w:pStyle w:val="TableParagraph"/>
              <w:spacing w:before="35"/>
              <w:ind w:left="351" w:right="340"/>
              <w:jc w:val="center"/>
              <w:rPr>
                <w:rFonts w:ascii="Arial"/>
                <w:b/>
                <w:sz w:val="21"/>
              </w:rPr>
            </w:pPr>
            <w:r>
              <w:rPr>
                <w:rFonts w:ascii="Arial"/>
                <w:b/>
                <w:sz w:val="21"/>
              </w:rPr>
              <w:t>100</w:t>
            </w:r>
          </w:p>
        </w:tc>
      </w:tr>
    </w:tbl>
    <w:p w14:paraId="697DB12C" w14:textId="77777777" w:rsidR="00966C55" w:rsidRDefault="00966C55">
      <w:pPr>
        <w:pStyle w:val="a3"/>
        <w:spacing w:before="9"/>
        <w:rPr>
          <w:b/>
          <w:sz w:val="34"/>
        </w:rPr>
      </w:pPr>
    </w:p>
    <w:p w14:paraId="1602CF03" w14:textId="77777777" w:rsidR="00966C55" w:rsidRDefault="009F1583">
      <w:pPr>
        <w:ind w:left="220"/>
        <w:rPr>
          <w:b/>
          <w:sz w:val="28"/>
        </w:rPr>
      </w:pPr>
      <w:r>
        <w:rPr>
          <w:b/>
          <w:sz w:val="28"/>
        </w:rPr>
        <w:t xml:space="preserve">DESCRIPTION OF ASPECTS </w:t>
      </w:r>
    </w:p>
    <w:p w14:paraId="04CC5A65" w14:textId="77777777" w:rsidR="00966C55" w:rsidRDefault="009F1583">
      <w:pPr>
        <w:spacing w:before="168"/>
        <w:ind w:left="220"/>
        <w:rPr>
          <w:rFonts w:ascii="Arial"/>
          <w:b/>
          <w:sz w:val="21"/>
        </w:rPr>
      </w:pPr>
      <w:r>
        <w:rPr>
          <w:rFonts w:ascii="Arial"/>
          <w:b/>
          <w:sz w:val="21"/>
        </w:rPr>
        <w:t>MODULE A: SHIPPING BUSINESS</w:t>
      </w:r>
    </w:p>
    <w:p w14:paraId="2EB47FED" w14:textId="77777777" w:rsidR="00966C55" w:rsidRPr="00DA4A60" w:rsidRDefault="009F1583">
      <w:pPr>
        <w:pStyle w:val="a4"/>
        <w:numPr>
          <w:ilvl w:val="0"/>
          <w:numId w:val="45"/>
        </w:numPr>
        <w:tabs>
          <w:tab w:val="left" w:pos="640"/>
          <w:tab w:val="left" w:pos="641"/>
        </w:tabs>
        <w:spacing w:before="64"/>
        <w:ind w:hanging="421"/>
        <w:rPr>
          <w:rFonts w:ascii="Arial" w:hAnsi="Arial"/>
          <w:lang w:val="en-US"/>
        </w:rPr>
      </w:pPr>
      <w:r w:rsidRPr="00DA4A60">
        <w:rPr>
          <w:rFonts w:ascii="Arial" w:hAnsi="Arial"/>
          <w:spacing w:val="-8"/>
          <w:lang w:val="en-US"/>
        </w:rPr>
        <w:t>Handling with customer’s</w:t>
      </w:r>
      <w:r w:rsidRPr="00DA4A60">
        <w:rPr>
          <w:rFonts w:ascii="Arial" w:hAnsi="Arial"/>
          <w:spacing w:val="-30"/>
          <w:lang w:val="en-US"/>
        </w:rPr>
        <w:t xml:space="preserve"> </w:t>
      </w:r>
      <w:r w:rsidRPr="00DA4A60">
        <w:rPr>
          <w:rFonts w:ascii="Arial" w:hAnsi="Arial"/>
          <w:spacing w:val="-9"/>
          <w:lang w:val="en-US"/>
        </w:rPr>
        <w:t>consultation.</w:t>
      </w:r>
    </w:p>
    <w:p w14:paraId="5D9C7984" w14:textId="77777777" w:rsidR="00966C55" w:rsidRPr="00DA4A60" w:rsidRDefault="009F1583">
      <w:pPr>
        <w:pStyle w:val="a4"/>
        <w:numPr>
          <w:ilvl w:val="0"/>
          <w:numId w:val="45"/>
        </w:numPr>
        <w:tabs>
          <w:tab w:val="left" w:pos="640"/>
          <w:tab w:val="left" w:pos="641"/>
        </w:tabs>
        <w:spacing w:before="59"/>
        <w:ind w:hanging="421"/>
        <w:rPr>
          <w:rFonts w:ascii="Arial" w:hAnsi="Arial"/>
          <w:lang w:val="en-US"/>
        </w:rPr>
      </w:pPr>
      <w:r w:rsidRPr="00DA4A60">
        <w:rPr>
          <w:rFonts w:ascii="Arial" w:hAnsi="Arial"/>
          <w:spacing w:val="-8"/>
          <w:lang w:val="en-US"/>
        </w:rPr>
        <w:t>Issuing</w:t>
      </w:r>
      <w:r w:rsidRPr="00DA4A60">
        <w:rPr>
          <w:rFonts w:ascii="Arial" w:hAnsi="Arial"/>
          <w:spacing w:val="-14"/>
          <w:lang w:val="en-US"/>
        </w:rPr>
        <w:t xml:space="preserve"> </w:t>
      </w:r>
      <w:r w:rsidRPr="00DA4A60">
        <w:rPr>
          <w:rFonts w:ascii="Arial" w:hAnsi="Arial"/>
          <w:spacing w:val="-5"/>
          <w:lang w:val="en-US"/>
        </w:rPr>
        <w:t>of</w:t>
      </w:r>
      <w:r w:rsidRPr="00DA4A60">
        <w:rPr>
          <w:rFonts w:ascii="Arial" w:hAnsi="Arial"/>
          <w:spacing w:val="-14"/>
          <w:lang w:val="en-US"/>
        </w:rPr>
        <w:t xml:space="preserve"> </w:t>
      </w:r>
      <w:r w:rsidRPr="00DA4A60">
        <w:rPr>
          <w:rFonts w:ascii="Arial" w:hAnsi="Arial"/>
          <w:spacing w:val="-8"/>
          <w:lang w:val="en-US"/>
        </w:rPr>
        <w:t>ocean</w:t>
      </w:r>
      <w:r w:rsidRPr="00DA4A60">
        <w:rPr>
          <w:rFonts w:ascii="Arial" w:hAnsi="Arial"/>
          <w:spacing w:val="-15"/>
          <w:lang w:val="en-US"/>
        </w:rPr>
        <w:t xml:space="preserve"> </w:t>
      </w:r>
      <w:r w:rsidRPr="00DA4A60">
        <w:rPr>
          <w:rFonts w:ascii="Arial" w:hAnsi="Arial"/>
          <w:spacing w:val="-8"/>
          <w:lang w:val="en-US"/>
        </w:rPr>
        <w:t>documents</w:t>
      </w:r>
      <w:r w:rsidRPr="00DA4A60">
        <w:rPr>
          <w:rFonts w:ascii="Arial" w:hAnsi="Arial"/>
          <w:spacing w:val="-16"/>
          <w:lang w:val="en-US"/>
        </w:rPr>
        <w:t xml:space="preserve"> </w:t>
      </w:r>
      <w:r w:rsidRPr="00DA4A60">
        <w:rPr>
          <w:rFonts w:ascii="Arial" w:hAnsi="Arial"/>
          <w:spacing w:val="-8"/>
          <w:lang w:val="en-US"/>
        </w:rPr>
        <w:t>according</w:t>
      </w:r>
      <w:r w:rsidRPr="00DA4A60">
        <w:rPr>
          <w:rFonts w:ascii="Arial" w:hAnsi="Arial"/>
          <w:spacing w:val="-15"/>
          <w:lang w:val="en-US"/>
        </w:rPr>
        <w:t xml:space="preserve"> </w:t>
      </w:r>
      <w:r w:rsidRPr="00DA4A60">
        <w:rPr>
          <w:rFonts w:ascii="Arial" w:hAnsi="Arial"/>
          <w:spacing w:val="-4"/>
          <w:lang w:val="en-US"/>
        </w:rPr>
        <w:t>to</w:t>
      </w:r>
      <w:r w:rsidRPr="00DA4A60">
        <w:rPr>
          <w:rFonts w:ascii="Arial" w:hAnsi="Arial"/>
          <w:spacing w:val="-15"/>
          <w:lang w:val="en-US"/>
        </w:rPr>
        <w:t xml:space="preserve"> </w:t>
      </w:r>
      <w:r w:rsidRPr="00DA4A60">
        <w:rPr>
          <w:rFonts w:ascii="Arial" w:hAnsi="Arial"/>
          <w:spacing w:val="-6"/>
          <w:lang w:val="en-US"/>
        </w:rPr>
        <w:t>L/C</w:t>
      </w:r>
      <w:r w:rsidRPr="00DA4A60">
        <w:rPr>
          <w:rFonts w:ascii="Arial" w:hAnsi="Arial"/>
          <w:spacing w:val="-16"/>
          <w:lang w:val="en-US"/>
        </w:rPr>
        <w:t xml:space="preserve"> </w:t>
      </w:r>
      <w:r w:rsidRPr="00DA4A60">
        <w:rPr>
          <w:rFonts w:ascii="Arial" w:hAnsi="Arial"/>
          <w:spacing w:val="-6"/>
          <w:lang w:val="en-US"/>
        </w:rPr>
        <w:t>and</w:t>
      </w:r>
      <w:r w:rsidRPr="00DA4A60">
        <w:rPr>
          <w:rFonts w:ascii="Arial" w:hAnsi="Arial"/>
          <w:spacing w:val="-16"/>
          <w:lang w:val="en-US"/>
        </w:rPr>
        <w:t xml:space="preserve"> </w:t>
      </w:r>
      <w:r w:rsidRPr="00DA4A60">
        <w:rPr>
          <w:rFonts w:ascii="Arial" w:hAnsi="Arial"/>
          <w:spacing w:val="-7"/>
          <w:lang w:val="en-US"/>
        </w:rPr>
        <w:t>other</w:t>
      </w:r>
      <w:r w:rsidRPr="00DA4A60">
        <w:rPr>
          <w:rFonts w:ascii="Arial" w:hAnsi="Arial"/>
          <w:spacing w:val="-17"/>
          <w:lang w:val="en-US"/>
        </w:rPr>
        <w:t xml:space="preserve"> </w:t>
      </w:r>
      <w:r w:rsidRPr="00DA4A60">
        <w:rPr>
          <w:rFonts w:ascii="Arial" w:hAnsi="Arial"/>
          <w:spacing w:val="-8"/>
          <w:lang w:val="en-US"/>
        </w:rPr>
        <w:t>relevant</w:t>
      </w:r>
      <w:r w:rsidRPr="00DA4A60">
        <w:rPr>
          <w:rFonts w:ascii="Arial" w:hAnsi="Arial"/>
          <w:spacing w:val="-12"/>
          <w:lang w:val="en-US"/>
        </w:rPr>
        <w:t xml:space="preserve"> </w:t>
      </w:r>
      <w:r w:rsidRPr="00DA4A60">
        <w:rPr>
          <w:rFonts w:ascii="Arial" w:hAnsi="Arial"/>
          <w:spacing w:val="-9"/>
          <w:lang w:val="en-US"/>
        </w:rPr>
        <w:t>information.</w:t>
      </w:r>
    </w:p>
    <w:p w14:paraId="56EEB5A9" w14:textId="77777777" w:rsidR="00966C55" w:rsidRPr="00DA4A60" w:rsidRDefault="009F1583">
      <w:pPr>
        <w:pStyle w:val="a4"/>
        <w:numPr>
          <w:ilvl w:val="0"/>
          <w:numId w:val="45"/>
        </w:numPr>
        <w:tabs>
          <w:tab w:val="left" w:pos="640"/>
          <w:tab w:val="left" w:pos="641"/>
        </w:tabs>
        <w:spacing w:before="59"/>
        <w:ind w:hanging="421"/>
        <w:rPr>
          <w:rFonts w:ascii="Arial" w:hAnsi="Arial"/>
          <w:lang w:val="en-US"/>
        </w:rPr>
      </w:pPr>
      <w:r w:rsidRPr="00DA4A60">
        <w:rPr>
          <w:rFonts w:ascii="Arial" w:hAnsi="Arial"/>
          <w:spacing w:val="-8"/>
          <w:lang w:val="en-US"/>
        </w:rPr>
        <w:t>Calculation</w:t>
      </w:r>
      <w:r w:rsidRPr="00DA4A60">
        <w:rPr>
          <w:rFonts w:ascii="Arial" w:hAnsi="Arial"/>
          <w:spacing w:val="-16"/>
          <w:lang w:val="en-US"/>
        </w:rPr>
        <w:t xml:space="preserve"> </w:t>
      </w:r>
      <w:r w:rsidRPr="00DA4A60">
        <w:rPr>
          <w:rFonts w:ascii="Arial" w:hAnsi="Arial"/>
          <w:spacing w:val="-5"/>
          <w:lang w:val="en-US"/>
        </w:rPr>
        <w:t>of</w:t>
      </w:r>
      <w:r w:rsidRPr="00DA4A60">
        <w:rPr>
          <w:rFonts w:ascii="Arial" w:hAnsi="Arial"/>
          <w:spacing w:val="-15"/>
          <w:lang w:val="en-US"/>
        </w:rPr>
        <w:t xml:space="preserve"> </w:t>
      </w:r>
      <w:r w:rsidRPr="00DA4A60">
        <w:rPr>
          <w:rFonts w:ascii="Arial" w:hAnsi="Arial"/>
          <w:spacing w:val="-8"/>
          <w:lang w:val="en-US"/>
        </w:rPr>
        <w:t>ocean</w:t>
      </w:r>
      <w:r w:rsidRPr="00DA4A60">
        <w:rPr>
          <w:rFonts w:ascii="Arial" w:hAnsi="Arial"/>
          <w:spacing w:val="-19"/>
          <w:lang w:val="en-US"/>
        </w:rPr>
        <w:t xml:space="preserve"> </w:t>
      </w:r>
      <w:r w:rsidRPr="00DA4A60">
        <w:rPr>
          <w:rFonts w:ascii="Arial" w:hAnsi="Arial"/>
          <w:spacing w:val="-8"/>
          <w:lang w:val="en-US"/>
        </w:rPr>
        <w:t>freight</w:t>
      </w:r>
      <w:r w:rsidRPr="00DA4A60">
        <w:rPr>
          <w:rFonts w:ascii="Arial" w:hAnsi="Arial"/>
          <w:spacing w:val="-14"/>
          <w:lang w:val="en-US"/>
        </w:rPr>
        <w:t xml:space="preserve"> </w:t>
      </w:r>
      <w:r w:rsidRPr="00DA4A60">
        <w:rPr>
          <w:rFonts w:ascii="Arial" w:hAnsi="Arial"/>
          <w:spacing w:val="-6"/>
          <w:lang w:val="en-US"/>
        </w:rPr>
        <w:t>and</w:t>
      </w:r>
      <w:r w:rsidRPr="00DA4A60">
        <w:rPr>
          <w:rFonts w:ascii="Arial" w:hAnsi="Arial"/>
          <w:spacing w:val="-16"/>
          <w:lang w:val="en-US"/>
        </w:rPr>
        <w:t xml:space="preserve"> </w:t>
      </w:r>
      <w:r w:rsidRPr="00DA4A60">
        <w:rPr>
          <w:rFonts w:ascii="Arial" w:hAnsi="Arial"/>
          <w:spacing w:val="-8"/>
          <w:lang w:val="en-US"/>
        </w:rPr>
        <w:t>offering</w:t>
      </w:r>
      <w:r w:rsidRPr="00DA4A60">
        <w:rPr>
          <w:rFonts w:ascii="Arial" w:hAnsi="Arial"/>
          <w:spacing w:val="-16"/>
          <w:lang w:val="en-US"/>
        </w:rPr>
        <w:t xml:space="preserve"> </w:t>
      </w:r>
      <w:r w:rsidRPr="00DA4A60">
        <w:rPr>
          <w:rFonts w:ascii="Arial" w:hAnsi="Arial"/>
          <w:spacing w:val="-5"/>
          <w:lang w:val="en-US"/>
        </w:rPr>
        <w:t>to</w:t>
      </w:r>
      <w:r w:rsidRPr="00DA4A60">
        <w:rPr>
          <w:rFonts w:ascii="Arial" w:hAnsi="Arial"/>
          <w:spacing w:val="-15"/>
          <w:lang w:val="en-US"/>
        </w:rPr>
        <w:t xml:space="preserve"> </w:t>
      </w:r>
      <w:r w:rsidRPr="00DA4A60">
        <w:rPr>
          <w:rFonts w:ascii="Arial" w:hAnsi="Arial"/>
          <w:spacing w:val="-8"/>
          <w:lang w:val="en-US"/>
        </w:rPr>
        <w:t>customer.</w:t>
      </w:r>
    </w:p>
    <w:p w14:paraId="1EBC0623" w14:textId="77777777" w:rsidR="00966C55" w:rsidRPr="00DA4A60" w:rsidRDefault="009F1583">
      <w:pPr>
        <w:pStyle w:val="a4"/>
        <w:numPr>
          <w:ilvl w:val="0"/>
          <w:numId w:val="45"/>
        </w:numPr>
        <w:tabs>
          <w:tab w:val="left" w:pos="640"/>
          <w:tab w:val="left" w:pos="641"/>
        </w:tabs>
        <w:spacing w:before="59"/>
        <w:ind w:hanging="421"/>
        <w:rPr>
          <w:rFonts w:ascii="Arial" w:hAnsi="Arial"/>
          <w:lang w:val="en-US"/>
        </w:rPr>
      </w:pPr>
      <w:r w:rsidRPr="00DA4A60">
        <w:rPr>
          <w:rFonts w:ascii="Arial" w:hAnsi="Arial"/>
          <w:spacing w:val="-8"/>
          <w:lang w:val="en-US"/>
        </w:rPr>
        <w:t>Organization</w:t>
      </w:r>
      <w:r w:rsidRPr="00DA4A60">
        <w:rPr>
          <w:rFonts w:ascii="Arial" w:hAnsi="Arial"/>
          <w:spacing w:val="-16"/>
          <w:lang w:val="en-US"/>
        </w:rPr>
        <w:t xml:space="preserve"> </w:t>
      </w:r>
      <w:r w:rsidRPr="00DA4A60">
        <w:rPr>
          <w:rFonts w:ascii="Arial" w:hAnsi="Arial"/>
          <w:spacing w:val="-5"/>
          <w:lang w:val="en-US"/>
        </w:rPr>
        <w:t>of</w:t>
      </w:r>
      <w:r w:rsidRPr="00DA4A60">
        <w:rPr>
          <w:rFonts w:ascii="Arial" w:hAnsi="Arial"/>
          <w:spacing w:val="-14"/>
          <w:lang w:val="en-US"/>
        </w:rPr>
        <w:t xml:space="preserve"> </w:t>
      </w:r>
      <w:r w:rsidRPr="00DA4A60">
        <w:rPr>
          <w:rFonts w:ascii="Arial" w:hAnsi="Arial"/>
          <w:spacing w:val="-8"/>
          <w:lang w:val="en-US"/>
        </w:rPr>
        <w:t>ocean</w:t>
      </w:r>
      <w:r w:rsidRPr="00DA4A60">
        <w:rPr>
          <w:rFonts w:ascii="Arial" w:hAnsi="Arial"/>
          <w:spacing w:val="-19"/>
          <w:lang w:val="en-US"/>
        </w:rPr>
        <w:t xml:space="preserve"> </w:t>
      </w:r>
      <w:r w:rsidRPr="00DA4A60">
        <w:rPr>
          <w:rFonts w:ascii="Arial" w:hAnsi="Arial"/>
          <w:spacing w:val="-8"/>
          <w:lang w:val="en-US"/>
        </w:rPr>
        <w:t>freight</w:t>
      </w:r>
      <w:r w:rsidRPr="00DA4A60">
        <w:rPr>
          <w:rFonts w:ascii="Arial" w:hAnsi="Arial"/>
          <w:spacing w:val="-14"/>
          <w:lang w:val="en-US"/>
        </w:rPr>
        <w:t xml:space="preserve"> </w:t>
      </w:r>
      <w:r w:rsidRPr="00DA4A60">
        <w:rPr>
          <w:rFonts w:ascii="Arial" w:hAnsi="Arial"/>
          <w:spacing w:val="-9"/>
          <w:lang w:val="en-US"/>
        </w:rPr>
        <w:t>pre-carriage</w:t>
      </w:r>
      <w:r w:rsidRPr="00DA4A60">
        <w:rPr>
          <w:rFonts w:ascii="Arial" w:hAnsi="Arial"/>
          <w:spacing w:val="-16"/>
          <w:lang w:val="en-US"/>
        </w:rPr>
        <w:t xml:space="preserve"> </w:t>
      </w:r>
      <w:r w:rsidRPr="00DA4A60">
        <w:rPr>
          <w:rFonts w:ascii="Arial" w:hAnsi="Arial"/>
          <w:spacing w:val="-5"/>
          <w:lang w:val="en-US"/>
        </w:rPr>
        <w:t>or</w:t>
      </w:r>
      <w:r w:rsidRPr="00DA4A60">
        <w:rPr>
          <w:rFonts w:ascii="Arial" w:hAnsi="Arial"/>
          <w:spacing w:val="-14"/>
          <w:lang w:val="en-US"/>
        </w:rPr>
        <w:t xml:space="preserve"> </w:t>
      </w:r>
      <w:r w:rsidRPr="00DA4A60">
        <w:rPr>
          <w:rFonts w:ascii="Arial" w:hAnsi="Arial"/>
          <w:spacing w:val="-8"/>
          <w:lang w:val="en-US"/>
        </w:rPr>
        <w:t>ocean</w:t>
      </w:r>
      <w:r w:rsidRPr="00DA4A60">
        <w:rPr>
          <w:rFonts w:ascii="Arial" w:hAnsi="Arial"/>
          <w:spacing w:val="-16"/>
          <w:lang w:val="en-US"/>
        </w:rPr>
        <w:t xml:space="preserve"> </w:t>
      </w:r>
      <w:r w:rsidRPr="00DA4A60">
        <w:rPr>
          <w:rFonts w:ascii="Arial" w:hAnsi="Arial"/>
          <w:spacing w:val="-8"/>
          <w:lang w:val="en-US"/>
        </w:rPr>
        <w:t>on-carriage.</w:t>
      </w:r>
    </w:p>
    <w:p w14:paraId="2E443C37" w14:textId="77777777" w:rsidR="00966C55" w:rsidRPr="00DA4A60" w:rsidRDefault="009F1583">
      <w:pPr>
        <w:pStyle w:val="a4"/>
        <w:numPr>
          <w:ilvl w:val="0"/>
          <w:numId w:val="45"/>
        </w:numPr>
        <w:tabs>
          <w:tab w:val="left" w:pos="640"/>
          <w:tab w:val="left" w:pos="641"/>
        </w:tabs>
        <w:spacing w:before="59"/>
        <w:ind w:hanging="421"/>
        <w:rPr>
          <w:rFonts w:ascii="Arial" w:hAnsi="Arial"/>
          <w:lang w:val="en-US"/>
        </w:rPr>
      </w:pPr>
      <w:r w:rsidRPr="00DA4A60">
        <w:rPr>
          <w:rFonts w:ascii="Arial" w:hAnsi="Arial"/>
          <w:spacing w:val="-8"/>
          <w:lang w:val="en-US"/>
        </w:rPr>
        <w:t xml:space="preserve">Handling with customer’s complaint </w:t>
      </w:r>
      <w:r w:rsidRPr="00DA4A60">
        <w:rPr>
          <w:rFonts w:ascii="Arial" w:hAnsi="Arial"/>
          <w:spacing w:val="-6"/>
          <w:lang w:val="en-US"/>
        </w:rPr>
        <w:t>and</w:t>
      </w:r>
      <w:r w:rsidRPr="00DA4A60">
        <w:rPr>
          <w:rFonts w:ascii="Arial" w:hAnsi="Arial"/>
          <w:spacing w:val="-44"/>
          <w:lang w:val="en-US"/>
        </w:rPr>
        <w:t xml:space="preserve"> </w:t>
      </w:r>
      <w:r w:rsidRPr="00DA4A60">
        <w:rPr>
          <w:rFonts w:ascii="Arial" w:hAnsi="Arial"/>
          <w:spacing w:val="-10"/>
          <w:lang w:val="en-US"/>
        </w:rPr>
        <w:t>exceptions.</w:t>
      </w:r>
    </w:p>
    <w:p w14:paraId="0AC6D91C" w14:textId="77777777" w:rsidR="00966C55" w:rsidRDefault="009F1583">
      <w:pPr>
        <w:spacing w:before="66"/>
        <w:ind w:left="220"/>
        <w:rPr>
          <w:rFonts w:ascii="Arial"/>
          <w:b/>
          <w:sz w:val="21"/>
        </w:rPr>
      </w:pPr>
      <w:r>
        <w:rPr>
          <w:rFonts w:ascii="Arial"/>
          <w:b/>
          <w:sz w:val="21"/>
        </w:rPr>
        <w:t>MODULE B: AIR FREIGHT BUSINESS</w:t>
      </w:r>
    </w:p>
    <w:p w14:paraId="0983B375" w14:textId="77777777" w:rsidR="00966C55" w:rsidRPr="00DA4A60" w:rsidRDefault="009F1583">
      <w:pPr>
        <w:pStyle w:val="a4"/>
        <w:numPr>
          <w:ilvl w:val="0"/>
          <w:numId w:val="45"/>
        </w:numPr>
        <w:tabs>
          <w:tab w:val="left" w:pos="640"/>
          <w:tab w:val="left" w:pos="641"/>
        </w:tabs>
        <w:spacing w:before="64"/>
        <w:ind w:hanging="421"/>
        <w:rPr>
          <w:rFonts w:ascii="Arial" w:hAnsi="Arial"/>
          <w:lang w:val="en-US"/>
        </w:rPr>
      </w:pPr>
      <w:r w:rsidRPr="00DA4A60">
        <w:rPr>
          <w:rFonts w:ascii="Arial" w:hAnsi="Arial"/>
          <w:spacing w:val="-8"/>
          <w:lang w:val="en-US"/>
        </w:rPr>
        <w:t>Handling with customer’s</w:t>
      </w:r>
      <w:r w:rsidRPr="00DA4A60">
        <w:rPr>
          <w:rFonts w:ascii="Arial" w:hAnsi="Arial"/>
          <w:spacing w:val="-30"/>
          <w:lang w:val="en-US"/>
        </w:rPr>
        <w:t xml:space="preserve"> </w:t>
      </w:r>
      <w:r w:rsidRPr="00DA4A60">
        <w:rPr>
          <w:rFonts w:ascii="Arial" w:hAnsi="Arial"/>
          <w:spacing w:val="-9"/>
          <w:lang w:val="en-US"/>
        </w:rPr>
        <w:t>consultation.</w:t>
      </w:r>
    </w:p>
    <w:p w14:paraId="1C885065" w14:textId="77777777" w:rsidR="00966C55" w:rsidRDefault="009F1583">
      <w:pPr>
        <w:pStyle w:val="a4"/>
        <w:numPr>
          <w:ilvl w:val="0"/>
          <w:numId w:val="45"/>
        </w:numPr>
        <w:tabs>
          <w:tab w:val="left" w:pos="640"/>
          <w:tab w:val="left" w:pos="641"/>
        </w:tabs>
        <w:spacing w:before="59"/>
        <w:ind w:hanging="421"/>
        <w:rPr>
          <w:rFonts w:ascii="Arial" w:hAnsi="Arial"/>
        </w:rPr>
      </w:pPr>
      <w:r>
        <w:rPr>
          <w:rFonts w:ascii="Arial" w:hAnsi="Arial"/>
          <w:spacing w:val="-8"/>
        </w:rPr>
        <w:t xml:space="preserve">Issuing </w:t>
      </w:r>
      <w:r>
        <w:rPr>
          <w:rFonts w:ascii="Arial" w:hAnsi="Arial"/>
          <w:spacing w:val="-5"/>
        </w:rPr>
        <w:t xml:space="preserve">of </w:t>
      </w:r>
      <w:r>
        <w:rPr>
          <w:rFonts w:ascii="Arial" w:hAnsi="Arial"/>
          <w:spacing w:val="-7"/>
        </w:rPr>
        <w:t>air</w:t>
      </w:r>
      <w:r>
        <w:rPr>
          <w:rFonts w:ascii="Arial" w:hAnsi="Arial"/>
          <w:spacing w:val="-31"/>
        </w:rPr>
        <w:t xml:space="preserve"> </w:t>
      </w:r>
      <w:r>
        <w:rPr>
          <w:rFonts w:ascii="Arial" w:hAnsi="Arial"/>
          <w:spacing w:val="-8"/>
        </w:rPr>
        <w:t>documents.</w:t>
      </w:r>
    </w:p>
    <w:p w14:paraId="3480F1B5" w14:textId="77777777" w:rsidR="00966C55" w:rsidRPr="00DA4A60" w:rsidRDefault="009F1583">
      <w:pPr>
        <w:pStyle w:val="a4"/>
        <w:numPr>
          <w:ilvl w:val="0"/>
          <w:numId w:val="45"/>
        </w:numPr>
        <w:tabs>
          <w:tab w:val="left" w:pos="640"/>
          <w:tab w:val="left" w:pos="641"/>
        </w:tabs>
        <w:spacing w:before="59"/>
        <w:ind w:hanging="421"/>
        <w:rPr>
          <w:rFonts w:ascii="Arial" w:hAnsi="Arial"/>
          <w:lang w:val="en-US"/>
        </w:rPr>
      </w:pPr>
      <w:r w:rsidRPr="00DA4A60">
        <w:rPr>
          <w:rFonts w:ascii="Arial" w:hAnsi="Arial"/>
          <w:spacing w:val="-8"/>
          <w:lang w:val="en-US"/>
        </w:rPr>
        <w:t>Calculation</w:t>
      </w:r>
      <w:r w:rsidRPr="00DA4A60">
        <w:rPr>
          <w:rFonts w:ascii="Arial" w:hAnsi="Arial"/>
          <w:spacing w:val="-16"/>
          <w:lang w:val="en-US"/>
        </w:rPr>
        <w:t xml:space="preserve"> </w:t>
      </w:r>
      <w:r w:rsidRPr="00DA4A60">
        <w:rPr>
          <w:rFonts w:ascii="Arial" w:hAnsi="Arial"/>
          <w:spacing w:val="-5"/>
          <w:lang w:val="en-US"/>
        </w:rPr>
        <w:t>of</w:t>
      </w:r>
      <w:r w:rsidRPr="00DA4A60">
        <w:rPr>
          <w:rFonts w:ascii="Arial" w:hAnsi="Arial"/>
          <w:spacing w:val="-15"/>
          <w:lang w:val="en-US"/>
        </w:rPr>
        <w:t xml:space="preserve"> </w:t>
      </w:r>
      <w:r w:rsidRPr="00DA4A60">
        <w:rPr>
          <w:rFonts w:ascii="Arial" w:hAnsi="Arial"/>
          <w:spacing w:val="-7"/>
          <w:lang w:val="en-US"/>
        </w:rPr>
        <w:t>air</w:t>
      </w:r>
      <w:r w:rsidRPr="00DA4A60">
        <w:rPr>
          <w:rFonts w:ascii="Arial" w:hAnsi="Arial"/>
          <w:spacing w:val="-18"/>
          <w:lang w:val="en-US"/>
        </w:rPr>
        <w:t xml:space="preserve"> </w:t>
      </w:r>
      <w:r w:rsidRPr="00DA4A60">
        <w:rPr>
          <w:rFonts w:ascii="Arial" w:hAnsi="Arial"/>
          <w:spacing w:val="-8"/>
          <w:lang w:val="en-US"/>
        </w:rPr>
        <w:t>freight</w:t>
      </w:r>
      <w:r w:rsidRPr="00DA4A60">
        <w:rPr>
          <w:rFonts w:ascii="Arial" w:hAnsi="Arial"/>
          <w:spacing w:val="-15"/>
          <w:lang w:val="en-US"/>
        </w:rPr>
        <w:t xml:space="preserve"> </w:t>
      </w:r>
      <w:r w:rsidRPr="00DA4A60">
        <w:rPr>
          <w:rFonts w:ascii="Arial" w:hAnsi="Arial"/>
          <w:spacing w:val="-6"/>
          <w:lang w:val="en-US"/>
        </w:rPr>
        <w:t>and</w:t>
      </w:r>
      <w:r w:rsidRPr="00DA4A60">
        <w:rPr>
          <w:rFonts w:ascii="Arial" w:hAnsi="Arial"/>
          <w:spacing w:val="-15"/>
          <w:lang w:val="en-US"/>
        </w:rPr>
        <w:t xml:space="preserve"> </w:t>
      </w:r>
      <w:r w:rsidRPr="00DA4A60">
        <w:rPr>
          <w:rFonts w:ascii="Arial" w:hAnsi="Arial"/>
          <w:spacing w:val="-8"/>
          <w:lang w:val="en-US"/>
        </w:rPr>
        <w:t>offering</w:t>
      </w:r>
      <w:r w:rsidRPr="00DA4A60">
        <w:rPr>
          <w:rFonts w:ascii="Arial" w:hAnsi="Arial"/>
          <w:spacing w:val="-16"/>
          <w:lang w:val="en-US"/>
        </w:rPr>
        <w:t xml:space="preserve"> </w:t>
      </w:r>
      <w:r w:rsidRPr="00DA4A60">
        <w:rPr>
          <w:rFonts w:ascii="Arial" w:hAnsi="Arial"/>
          <w:spacing w:val="-4"/>
          <w:lang w:val="en-US"/>
        </w:rPr>
        <w:t>to</w:t>
      </w:r>
      <w:r w:rsidRPr="00DA4A60">
        <w:rPr>
          <w:rFonts w:ascii="Arial" w:hAnsi="Arial"/>
          <w:spacing w:val="-19"/>
          <w:lang w:val="en-US"/>
        </w:rPr>
        <w:t xml:space="preserve"> </w:t>
      </w:r>
      <w:r w:rsidRPr="00DA4A60">
        <w:rPr>
          <w:rFonts w:ascii="Arial" w:hAnsi="Arial"/>
          <w:spacing w:val="-8"/>
          <w:lang w:val="en-US"/>
        </w:rPr>
        <w:t>customer.</w:t>
      </w:r>
    </w:p>
    <w:p w14:paraId="51C57D60" w14:textId="77777777" w:rsidR="00966C55" w:rsidRPr="00DA4A60" w:rsidRDefault="009F1583">
      <w:pPr>
        <w:pStyle w:val="a4"/>
        <w:numPr>
          <w:ilvl w:val="0"/>
          <w:numId w:val="45"/>
        </w:numPr>
        <w:tabs>
          <w:tab w:val="left" w:pos="640"/>
          <w:tab w:val="left" w:pos="641"/>
        </w:tabs>
        <w:spacing w:before="59"/>
        <w:ind w:hanging="421"/>
        <w:rPr>
          <w:rFonts w:ascii="Arial" w:hAnsi="Arial"/>
          <w:lang w:val="en-US"/>
        </w:rPr>
      </w:pPr>
      <w:r w:rsidRPr="00DA4A60">
        <w:rPr>
          <w:rFonts w:ascii="Arial" w:hAnsi="Arial"/>
          <w:spacing w:val="-8"/>
          <w:lang w:val="en-US"/>
        </w:rPr>
        <w:t>Organization</w:t>
      </w:r>
      <w:r w:rsidRPr="00DA4A60">
        <w:rPr>
          <w:rFonts w:ascii="Arial" w:hAnsi="Arial"/>
          <w:spacing w:val="-16"/>
          <w:lang w:val="en-US"/>
        </w:rPr>
        <w:t xml:space="preserve"> </w:t>
      </w:r>
      <w:r w:rsidRPr="00DA4A60">
        <w:rPr>
          <w:rFonts w:ascii="Arial" w:hAnsi="Arial"/>
          <w:spacing w:val="-5"/>
          <w:lang w:val="en-US"/>
        </w:rPr>
        <w:t>of</w:t>
      </w:r>
      <w:r w:rsidRPr="00DA4A60">
        <w:rPr>
          <w:rFonts w:ascii="Arial" w:hAnsi="Arial"/>
          <w:spacing w:val="-15"/>
          <w:lang w:val="en-US"/>
        </w:rPr>
        <w:t xml:space="preserve"> </w:t>
      </w:r>
      <w:r w:rsidRPr="00DA4A60">
        <w:rPr>
          <w:rFonts w:ascii="Arial" w:hAnsi="Arial"/>
          <w:spacing w:val="-7"/>
          <w:lang w:val="en-US"/>
        </w:rPr>
        <w:t>air</w:t>
      </w:r>
      <w:r w:rsidRPr="00DA4A60">
        <w:rPr>
          <w:rFonts w:ascii="Arial" w:hAnsi="Arial"/>
          <w:spacing w:val="-17"/>
          <w:lang w:val="en-US"/>
        </w:rPr>
        <w:t xml:space="preserve"> </w:t>
      </w:r>
      <w:r w:rsidRPr="00DA4A60">
        <w:rPr>
          <w:rFonts w:ascii="Arial" w:hAnsi="Arial"/>
          <w:spacing w:val="-8"/>
          <w:lang w:val="en-US"/>
        </w:rPr>
        <w:t>freight</w:t>
      </w:r>
      <w:r w:rsidRPr="00DA4A60">
        <w:rPr>
          <w:rFonts w:ascii="Arial" w:hAnsi="Arial"/>
          <w:spacing w:val="-14"/>
          <w:lang w:val="en-US"/>
        </w:rPr>
        <w:t xml:space="preserve"> </w:t>
      </w:r>
      <w:r w:rsidRPr="00DA4A60">
        <w:rPr>
          <w:rFonts w:ascii="Arial" w:hAnsi="Arial"/>
          <w:spacing w:val="-8"/>
          <w:lang w:val="en-US"/>
        </w:rPr>
        <w:t>pre-carriage</w:t>
      </w:r>
      <w:r w:rsidRPr="00DA4A60">
        <w:rPr>
          <w:rFonts w:ascii="Arial" w:hAnsi="Arial"/>
          <w:spacing w:val="-19"/>
          <w:lang w:val="en-US"/>
        </w:rPr>
        <w:t xml:space="preserve"> </w:t>
      </w:r>
      <w:r w:rsidRPr="00DA4A60">
        <w:rPr>
          <w:rFonts w:ascii="Arial" w:hAnsi="Arial"/>
          <w:spacing w:val="-4"/>
          <w:lang w:val="en-US"/>
        </w:rPr>
        <w:t>or</w:t>
      </w:r>
      <w:r w:rsidRPr="00DA4A60">
        <w:rPr>
          <w:rFonts w:ascii="Arial" w:hAnsi="Arial"/>
          <w:spacing w:val="-18"/>
          <w:lang w:val="en-US"/>
        </w:rPr>
        <w:t xml:space="preserve"> </w:t>
      </w:r>
      <w:r w:rsidRPr="00DA4A60">
        <w:rPr>
          <w:rFonts w:ascii="Arial" w:hAnsi="Arial"/>
          <w:spacing w:val="-6"/>
          <w:lang w:val="en-US"/>
        </w:rPr>
        <w:t>air</w:t>
      </w:r>
      <w:r w:rsidRPr="00DA4A60">
        <w:rPr>
          <w:rFonts w:ascii="Arial" w:hAnsi="Arial"/>
          <w:spacing w:val="-17"/>
          <w:lang w:val="en-US"/>
        </w:rPr>
        <w:t xml:space="preserve"> </w:t>
      </w:r>
      <w:r w:rsidRPr="00DA4A60">
        <w:rPr>
          <w:rFonts w:ascii="Arial" w:hAnsi="Arial"/>
          <w:spacing w:val="-8"/>
          <w:lang w:val="en-US"/>
        </w:rPr>
        <w:t>on-carriage.</w:t>
      </w:r>
    </w:p>
    <w:p w14:paraId="2067B6CD" w14:textId="77777777" w:rsidR="00966C55" w:rsidRPr="00DA4A60" w:rsidRDefault="009F1583">
      <w:pPr>
        <w:pStyle w:val="a4"/>
        <w:numPr>
          <w:ilvl w:val="0"/>
          <w:numId w:val="45"/>
        </w:numPr>
        <w:tabs>
          <w:tab w:val="left" w:pos="640"/>
          <w:tab w:val="left" w:pos="641"/>
        </w:tabs>
        <w:spacing w:before="59"/>
        <w:ind w:hanging="421"/>
        <w:rPr>
          <w:rFonts w:ascii="Arial" w:hAnsi="Arial"/>
          <w:lang w:val="en-US"/>
        </w:rPr>
      </w:pPr>
      <w:r w:rsidRPr="00DA4A60">
        <w:rPr>
          <w:rFonts w:ascii="Arial" w:hAnsi="Arial"/>
          <w:spacing w:val="-8"/>
          <w:lang w:val="en-US"/>
        </w:rPr>
        <w:t xml:space="preserve">Handling with customer’s complaint </w:t>
      </w:r>
      <w:r w:rsidRPr="00DA4A60">
        <w:rPr>
          <w:rFonts w:ascii="Arial" w:hAnsi="Arial"/>
          <w:spacing w:val="-6"/>
          <w:lang w:val="en-US"/>
        </w:rPr>
        <w:t>and</w:t>
      </w:r>
      <w:r w:rsidRPr="00DA4A60">
        <w:rPr>
          <w:rFonts w:ascii="Arial" w:hAnsi="Arial"/>
          <w:spacing w:val="-44"/>
          <w:lang w:val="en-US"/>
        </w:rPr>
        <w:t xml:space="preserve"> </w:t>
      </w:r>
      <w:r w:rsidRPr="00DA4A60">
        <w:rPr>
          <w:rFonts w:ascii="Arial" w:hAnsi="Arial"/>
          <w:spacing w:val="-9"/>
          <w:lang w:val="en-US"/>
        </w:rPr>
        <w:t>exceptions.</w:t>
      </w:r>
    </w:p>
    <w:p w14:paraId="45DC91AA" w14:textId="77777777" w:rsidR="00966C55" w:rsidRPr="00DA4A60" w:rsidRDefault="00966C55">
      <w:pPr>
        <w:rPr>
          <w:rFonts w:ascii="Arial" w:hAnsi="Arial"/>
          <w:lang w:val="en-US"/>
        </w:rPr>
        <w:sectPr w:rsidR="00966C55" w:rsidRPr="00DA4A60">
          <w:headerReference w:type="default" r:id="rId27"/>
          <w:footerReference w:type="default" r:id="rId28"/>
          <w:pgSz w:w="11910" w:h="16840"/>
          <w:pgMar w:top="1520" w:right="600" w:bottom="1380" w:left="1580" w:header="871" w:footer="1195" w:gutter="0"/>
          <w:pgNumType w:start="1"/>
          <w:cols w:space="720"/>
        </w:sectPr>
      </w:pPr>
    </w:p>
    <w:p w14:paraId="39CD13A1" w14:textId="77777777" w:rsidR="00966C55" w:rsidRPr="00DA4A60" w:rsidRDefault="009F1583">
      <w:pPr>
        <w:spacing w:before="51"/>
        <w:ind w:left="220"/>
        <w:rPr>
          <w:b/>
          <w:sz w:val="28"/>
          <w:lang w:val="en-US"/>
        </w:rPr>
      </w:pPr>
      <w:r w:rsidRPr="00DA4A60">
        <w:rPr>
          <w:b/>
          <w:sz w:val="28"/>
          <w:lang w:val="en-US"/>
        </w:rPr>
        <w:lastRenderedPageBreak/>
        <w:t xml:space="preserve">MODULE A: SHIPPING BUSINESS </w:t>
      </w:r>
    </w:p>
    <w:p w14:paraId="0B76DE69" w14:textId="77777777" w:rsidR="00966C55" w:rsidRPr="00DA4A60" w:rsidRDefault="009F1583">
      <w:pPr>
        <w:spacing w:before="166" w:line="309" w:lineRule="auto"/>
        <w:ind w:left="220" w:right="1194"/>
        <w:jc w:val="both"/>
        <w:rPr>
          <w:rFonts w:ascii="Arial"/>
          <w:sz w:val="21"/>
          <w:lang w:val="en-US"/>
        </w:rPr>
      </w:pPr>
      <w:r>
        <w:rPr>
          <w:noProof/>
        </w:rPr>
        <mc:AlternateContent>
          <mc:Choice Requires="wpg">
            <w:drawing>
              <wp:anchor distT="0" distB="0" distL="0" distR="0" simplePos="0" relativeHeight="251663360" behindDoc="1" locked="0" layoutInCell="1" allowOverlap="1" wp14:anchorId="4A7A3D53" wp14:editId="4E8F6461">
                <wp:simplePos x="0" y="0"/>
                <wp:positionH relativeFrom="page">
                  <wp:posOffset>1146810</wp:posOffset>
                </wp:positionH>
                <wp:positionV relativeFrom="paragraph">
                  <wp:posOffset>753110</wp:posOffset>
                </wp:positionV>
                <wp:extent cx="5967730" cy="2023745"/>
                <wp:effectExtent l="635" t="0" r="13335" b="14605"/>
                <wp:wrapTopAndBottom/>
                <wp:docPr id="21" name="组合 10"/>
                <wp:cNvGraphicFramePr/>
                <a:graphic xmlns:a="http://schemas.openxmlformats.org/drawingml/2006/main">
                  <a:graphicData uri="http://schemas.microsoft.com/office/word/2010/wordprocessingGroup">
                    <wpg:wgp>
                      <wpg:cNvGrpSpPr/>
                      <wpg:grpSpPr>
                        <a:xfrm>
                          <a:off x="0" y="0"/>
                          <a:ext cx="5967730" cy="2023745"/>
                          <a:chOff x="1807" y="1186"/>
                          <a:chExt cx="9398" cy="3187"/>
                        </a:xfrm>
                      </wpg:grpSpPr>
                      <pic:pic xmlns:pic="http://schemas.openxmlformats.org/drawingml/2006/picture">
                        <pic:nvPicPr>
                          <pic:cNvPr id="18" name="图片 11"/>
                          <pic:cNvPicPr>
                            <a:picLocks noChangeAspect="1"/>
                          </pic:cNvPicPr>
                        </pic:nvPicPr>
                        <pic:blipFill>
                          <a:blip r:embed="rId29"/>
                          <a:stretch>
                            <a:fillRect/>
                          </a:stretch>
                        </pic:blipFill>
                        <pic:spPr>
                          <a:xfrm>
                            <a:off x="1806" y="1186"/>
                            <a:ext cx="9398" cy="3187"/>
                          </a:xfrm>
                          <a:prstGeom prst="rect">
                            <a:avLst/>
                          </a:prstGeom>
                          <a:noFill/>
                          <a:ln>
                            <a:noFill/>
                          </a:ln>
                        </pic:spPr>
                      </pic:pic>
                      <wps:wsp>
                        <wps:cNvPr id="19" name="文本框 12"/>
                        <wps:cNvSpPr txBox="1"/>
                        <wps:spPr>
                          <a:xfrm>
                            <a:off x="3833" y="3416"/>
                            <a:ext cx="2060" cy="202"/>
                          </a:xfrm>
                          <a:prstGeom prst="rect">
                            <a:avLst/>
                          </a:prstGeom>
                          <a:noFill/>
                          <a:ln>
                            <a:noFill/>
                          </a:ln>
                        </wps:spPr>
                        <wps:txbx>
                          <w:txbxContent>
                            <w:p w14:paraId="5EEC7527" w14:textId="77777777" w:rsidR="00966C55" w:rsidRDefault="009F1583">
                              <w:pPr>
                                <w:spacing w:line="201" w:lineRule="exact"/>
                                <w:rPr>
                                  <w:rFonts w:ascii="Arial"/>
                                  <w:sz w:val="18"/>
                                </w:rPr>
                              </w:pPr>
                              <w:hyperlink r:id="rId30">
                                <w:r>
                                  <w:rPr>
                                    <w:rFonts w:ascii="Arial"/>
                                    <w:spacing w:val="-1"/>
                                    <w:sz w:val="18"/>
                                  </w:rPr>
                                  <w:t>xxx@JYP.forwarding.com</w:t>
                                </w:r>
                              </w:hyperlink>
                            </w:p>
                          </w:txbxContent>
                        </wps:txbx>
                        <wps:bodyPr lIns="0" tIns="0" rIns="0" bIns="0" upright="1"/>
                      </wps:wsp>
                      <wps:wsp>
                        <wps:cNvPr id="20" name="文本框 13"/>
                        <wps:cNvSpPr txBox="1"/>
                        <wps:spPr>
                          <a:xfrm>
                            <a:off x="3833" y="4119"/>
                            <a:ext cx="904" cy="202"/>
                          </a:xfrm>
                          <a:prstGeom prst="rect">
                            <a:avLst/>
                          </a:prstGeom>
                          <a:noFill/>
                          <a:ln>
                            <a:noFill/>
                          </a:ln>
                        </wps:spPr>
                        <wps:txbx>
                          <w:txbxContent>
                            <w:p w14:paraId="1F911FC4" w14:textId="77777777" w:rsidR="00966C55" w:rsidRDefault="009F1583">
                              <w:pPr>
                                <w:spacing w:line="201" w:lineRule="exact"/>
                                <w:rPr>
                                  <w:rFonts w:ascii="Arial"/>
                                  <w:sz w:val="18"/>
                                </w:rPr>
                              </w:pPr>
                              <w:r>
                                <w:rPr>
                                  <w:rFonts w:ascii="Arial"/>
                                  <w:sz w:val="18"/>
                                </w:rPr>
                                <w:t>B/L issuing</w:t>
                              </w:r>
                            </w:p>
                          </w:txbxContent>
                        </wps:txbx>
                        <wps:bodyPr lIns="0" tIns="0" rIns="0" bIns="0" upright="1"/>
                      </wps:wsp>
                    </wpg:wgp>
                  </a:graphicData>
                </a:graphic>
              </wp:anchor>
            </w:drawing>
          </mc:Choice>
          <mc:Fallback>
            <w:pict>
              <v:group w14:anchorId="4A7A3D53" id="组合 10" o:spid="_x0000_s1027" style="position:absolute;left:0;text-align:left;margin-left:90.3pt;margin-top:59.3pt;width:469.9pt;height:159.35pt;z-index:-251653120;mso-wrap-distance-left:0;mso-wrap-distance-right:0;mso-position-horizontal-relative:page" coordorigin="1807,1186" coordsize="9398,31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">
                <v:shape id="图片 11" o:spid="_x0000_s1028" type="#_x0000_t75" style="position:absolute;left:1806;top:1186;width:9398;height:3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">
                  <v:imagedata r:id="rId31" o:title=""/>
                </v:shape>
                <v:shape id="文本框 12" o:spid="_x0000_s1029" type="#_x0000_t202" style="position:absolute;left:3833;top:3416;width:206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EEC7527" w14:textId="77777777" w:rsidR="00966C55" w:rsidRDefault="009F1583">
                        <w:pPr>
                          <w:spacing w:line="201" w:lineRule="exact"/>
                          <w:rPr>
                            <w:rFonts w:ascii="Arial"/>
                            <w:sz w:val="18"/>
                          </w:rPr>
                        </w:pPr>
                        <w:hyperlink r:id="rId32">
                          <w:r>
                            <w:rPr>
                              <w:rFonts w:ascii="Arial"/>
                              <w:spacing w:val="-1"/>
                              <w:sz w:val="18"/>
                            </w:rPr>
                            <w:t>xxx@JYP.forwarding.com</w:t>
                          </w:r>
                        </w:hyperlink>
                      </w:p>
                    </w:txbxContent>
                  </v:textbox>
                </v:shape>
                <v:shape id="文本框 13" o:spid="_x0000_s1030" type="#_x0000_t202" style="position:absolute;left:3833;top:4119;width:90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1F911FC4" w14:textId="77777777" w:rsidR="00966C55" w:rsidRDefault="009F1583">
                        <w:pPr>
                          <w:spacing w:line="201" w:lineRule="exact"/>
                          <w:rPr>
                            <w:rFonts w:ascii="Arial"/>
                            <w:sz w:val="18"/>
                          </w:rPr>
                        </w:pPr>
                        <w:r>
                          <w:rPr>
                            <w:rFonts w:ascii="Arial"/>
                            <w:sz w:val="18"/>
                          </w:rPr>
                          <w:t>B/L issuing</w:t>
                        </w:r>
                      </w:p>
                    </w:txbxContent>
                  </v:textbox>
                </v:shape>
                <w10:wrap type="topAndBottom" anchorx="page"/>
              </v:group>
            </w:pict>
          </mc:Fallback>
        </mc:AlternateContent>
      </w:r>
      <w:r>
        <w:rPr>
          <w:noProof/>
        </w:rPr>
        <mc:AlternateContent>
          <mc:Choice Requires="wps">
            <w:drawing>
              <wp:anchor distT="0" distB="0" distL="0" distR="0" simplePos="0" relativeHeight="251664384" behindDoc="1" locked="0" layoutInCell="1" allowOverlap="1" wp14:anchorId="6E0AC529" wp14:editId="2E3AB3A0">
                <wp:simplePos x="0" y="0"/>
                <wp:positionH relativeFrom="page">
                  <wp:posOffset>1149350</wp:posOffset>
                </wp:positionH>
                <wp:positionV relativeFrom="paragraph">
                  <wp:posOffset>2955290</wp:posOffset>
                </wp:positionV>
                <wp:extent cx="5962650" cy="2575560"/>
                <wp:effectExtent l="4445" t="5080" r="14605" b="10160"/>
                <wp:wrapTopAndBottom/>
                <wp:docPr id="22" name="文本框 14"/>
                <wp:cNvGraphicFramePr/>
                <a:graphic xmlns:a="http://schemas.openxmlformats.org/drawingml/2006/main">
                  <a:graphicData uri="http://schemas.microsoft.com/office/word/2010/wordprocessingShape">
                    <wps:wsp>
                      <wps:cNvSpPr txBox="1"/>
                      <wps:spPr>
                        <a:xfrm>
                          <a:off x="0" y="0"/>
                          <a:ext cx="5962650" cy="2575560"/>
                        </a:xfrm>
                        <a:prstGeom prst="rect">
                          <a:avLst/>
                        </a:prstGeom>
                        <a:noFill/>
                        <a:ln w="9525" cap="flat" cmpd="sng">
                          <a:solidFill>
                            <a:srgbClr val="000000"/>
                          </a:solidFill>
                          <a:prstDash val="solid"/>
                          <a:miter/>
                          <a:headEnd type="none" w="med" len="med"/>
                          <a:tailEnd type="none" w="med" len="med"/>
                        </a:ln>
                      </wps:spPr>
                      <wps:txbx>
                        <w:txbxContent>
                          <w:p w14:paraId="4A1FF5A5" w14:textId="77777777" w:rsidR="00966C55" w:rsidRPr="00DA4A60" w:rsidRDefault="009F1583">
                            <w:pPr>
                              <w:spacing w:before="108"/>
                              <w:ind w:left="146"/>
                              <w:rPr>
                                <w:rFonts w:ascii="Arial"/>
                                <w:sz w:val="21"/>
                                <w:lang w:val="en-US"/>
                              </w:rPr>
                            </w:pPr>
                            <w:r w:rsidRPr="00DA4A60">
                              <w:rPr>
                                <w:rFonts w:ascii="Arial"/>
                                <w:sz w:val="21"/>
                                <w:lang w:val="en-US"/>
                              </w:rPr>
                              <w:t>Dear xxx,</w:t>
                            </w:r>
                          </w:p>
                          <w:p w14:paraId="471F91B5" w14:textId="77777777" w:rsidR="00966C55" w:rsidRPr="00DA4A60" w:rsidRDefault="00966C55">
                            <w:pPr>
                              <w:pStyle w:val="a3"/>
                              <w:rPr>
                                <w:rFonts w:ascii="Arial"/>
                                <w:lang w:val="en-US"/>
                              </w:rPr>
                            </w:pPr>
                          </w:p>
                          <w:p w14:paraId="2125B3A2" w14:textId="77777777" w:rsidR="00966C55" w:rsidRPr="00DA4A60" w:rsidRDefault="00966C55">
                            <w:pPr>
                              <w:pStyle w:val="a3"/>
                              <w:spacing w:before="2"/>
                              <w:rPr>
                                <w:rFonts w:ascii="Arial"/>
                                <w:sz w:val="23"/>
                                <w:lang w:val="en-US"/>
                              </w:rPr>
                            </w:pPr>
                          </w:p>
                          <w:p w14:paraId="3E691063" w14:textId="77777777" w:rsidR="00966C55" w:rsidRPr="00DA4A60" w:rsidRDefault="009F1583">
                            <w:pPr>
                              <w:spacing w:before="1" w:line="309" w:lineRule="auto"/>
                              <w:ind w:left="146"/>
                              <w:rPr>
                                <w:rFonts w:ascii="Arial"/>
                                <w:sz w:val="21"/>
                                <w:lang w:val="en-US"/>
                              </w:rPr>
                            </w:pPr>
                            <w:r w:rsidRPr="00DA4A60">
                              <w:rPr>
                                <w:rFonts w:ascii="Arial"/>
                                <w:sz w:val="21"/>
                                <w:lang w:val="en-US"/>
                              </w:rPr>
                              <w:t>Please issue the B/L (CU73624162) for Emmy Trading. For more details, please see the attachment.</w:t>
                            </w:r>
                          </w:p>
                          <w:p w14:paraId="5FA68B31" w14:textId="77777777" w:rsidR="00966C55" w:rsidRPr="00DA4A60" w:rsidRDefault="009F1583">
                            <w:pPr>
                              <w:spacing w:before="10" w:line="624" w:lineRule="exact"/>
                              <w:ind w:left="146" w:right="7960"/>
                              <w:rPr>
                                <w:rFonts w:ascii="Arial"/>
                                <w:sz w:val="21"/>
                                <w:lang w:val="en-US"/>
                              </w:rPr>
                            </w:pPr>
                            <w:r w:rsidRPr="00DA4A60">
                              <w:rPr>
                                <w:rFonts w:ascii="Arial"/>
                                <w:sz w:val="21"/>
                                <w:lang w:val="en-US"/>
                              </w:rPr>
                              <w:t>Best regards. Lennox</w:t>
                            </w:r>
                          </w:p>
                          <w:p w14:paraId="1336BFDA" w14:textId="77777777" w:rsidR="00966C55" w:rsidRPr="00DA4A60" w:rsidRDefault="009F1583">
                            <w:pPr>
                              <w:spacing w:line="232" w:lineRule="exact"/>
                              <w:ind w:left="146"/>
                              <w:rPr>
                                <w:rFonts w:ascii="Arial"/>
                                <w:sz w:val="21"/>
                                <w:lang w:val="en-US"/>
                              </w:rPr>
                            </w:pPr>
                            <w:r w:rsidRPr="00DA4A60">
                              <w:rPr>
                                <w:rFonts w:ascii="Arial"/>
                                <w:sz w:val="21"/>
                                <w:lang w:val="en-US"/>
                              </w:rPr>
                              <w:t>JYP International Freight Forwarding Co., Ltd.</w:t>
                            </w:r>
                          </w:p>
                          <w:p w14:paraId="366ADAFF" w14:textId="77777777" w:rsidR="00966C55" w:rsidRPr="00DA4A60" w:rsidRDefault="009F1583">
                            <w:pPr>
                              <w:spacing w:before="71" w:line="309" w:lineRule="auto"/>
                              <w:ind w:left="146" w:right="2875"/>
                              <w:rPr>
                                <w:rFonts w:ascii="Arial"/>
                                <w:sz w:val="21"/>
                                <w:lang w:val="en-US"/>
                              </w:rPr>
                            </w:pPr>
                            <w:r w:rsidRPr="00DA4A60">
                              <w:rPr>
                                <w:rFonts w:ascii="Arial"/>
                                <w:sz w:val="21"/>
                                <w:lang w:val="en-US"/>
                              </w:rPr>
                              <w:t>No. 19, Chaohui Road, Yinzhou District, Ningbo, Zhejiang, China Tel: +86-0571-73635211</w:t>
                            </w:r>
                          </w:p>
                          <w:p w14:paraId="3C604972" w14:textId="77777777" w:rsidR="00966C55" w:rsidRPr="00DA4A60" w:rsidRDefault="009F1583">
                            <w:pPr>
                              <w:spacing w:before="1"/>
                              <w:ind w:left="146"/>
                              <w:rPr>
                                <w:rFonts w:ascii="Arial"/>
                                <w:sz w:val="21"/>
                                <w:lang w:val="en-US"/>
                              </w:rPr>
                            </w:pPr>
                            <w:r w:rsidRPr="00DA4A60">
                              <w:rPr>
                                <w:rFonts w:ascii="Arial"/>
                                <w:sz w:val="21"/>
                                <w:lang w:val="en-US"/>
                              </w:rPr>
                              <w:t xml:space="preserve">E-mail: </w:t>
                            </w:r>
                            <w:hyperlink r:id="rId33">
                              <w:r w:rsidRPr="00DA4A60">
                                <w:rPr>
                                  <w:rFonts w:ascii="Arial"/>
                                  <w:sz w:val="21"/>
                                  <w:lang w:val="en-US"/>
                                </w:rPr>
                                <w:t>Lennox@JYP.forwarding.com</w:t>
                              </w:r>
                            </w:hyperlink>
                          </w:p>
                        </w:txbxContent>
                      </wps:txbx>
                      <wps:bodyPr lIns="0" tIns="0" rIns="0" bIns="0" upright="1"/>
                    </wps:wsp>
                  </a:graphicData>
                </a:graphic>
              </wp:anchor>
            </w:drawing>
          </mc:Choice>
          <mc:Fallback>
            <w:pict>
              <v:shape w14:anchorId="6E0AC529" id="文本框 14" o:spid="_x0000_s1031" type="#_x0000_t202" style="position:absolute;left:0;text-align:left;margin-left:90.5pt;margin-top:232.7pt;width:469.5pt;height:202.8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" filled="f">
                <v:textbox inset="0,0,0,0">
                  <w:txbxContent>
                    <w:p w14:paraId="4A1FF5A5" w14:textId="77777777" w:rsidR="00966C55" w:rsidRPr="00DA4A60" w:rsidRDefault="009F1583">
                      <w:pPr>
                        <w:spacing w:before="108"/>
                        <w:ind w:left="146"/>
                        <w:rPr>
                          <w:rFonts w:ascii="Arial"/>
                          <w:sz w:val="21"/>
                          <w:lang w:val="en-US"/>
                        </w:rPr>
                      </w:pPr>
                      <w:r w:rsidRPr="00DA4A60">
                        <w:rPr>
                          <w:rFonts w:ascii="Arial"/>
                          <w:sz w:val="21"/>
                          <w:lang w:val="en-US"/>
                        </w:rPr>
                        <w:t>Dear xxx,</w:t>
                      </w:r>
                    </w:p>
                    <w:p w14:paraId="471F91B5" w14:textId="77777777" w:rsidR="00966C55" w:rsidRPr="00DA4A60" w:rsidRDefault="00966C55">
                      <w:pPr>
                        <w:pStyle w:val="a3"/>
                        <w:rPr>
                          <w:rFonts w:ascii="Arial"/>
                          <w:lang w:val="en-US"/>
                        </w:rPr>
                      </w:pPr>
                    </w:p>
                    <w:p w14:paraId="2125B3A2" w14:textId="77777777" w:rsidR="00966C55" w:rsidRPr="00DA4A60" w:rsidRDefault="00966C55">
                      <w:pPr>
                        <w:pStyle w:val="a3"/>
                        <w:spacing w:before="2"/>
                        <w:rPr>
                          <w:rFonts w:ascii="Arial"/>
                          <w:sz w:val="23"/>
                          <w:lang w:val="en-US"/>
                        </w:rPr>
                      </w:pPr>
                    </w:p>
                    <w:p w14:paraId="3E691063" w14:textId="77777777" w:rsidR="00966C55" w:rsidRPr="00DA4A60" w:rsidRDefault="009F1583">
                      <w:pPr>
                        <w:spacing w:before="1" w:line="309" w:lineRule="auto"/>
                        <w:ind w:left="146"/>
                        <w:rPr>
                          <w:rFonts w:ascii="Arial"/>
                          <w:sz w:val="21"/>
                          <w:lang w:val="en-US"/>
                        </w:rPr>
                      </w:pPr>
                      <w:r w:rsidRPr="00DA4A60">
                        <w:rPr>
                          <w:rFonts w:ascii="Arial"/>
                          <w:sz w:val="21"/>
                          <w:lang w:val="en-US"/>
                        </w:rPr>
                        <w:t>Please issue the B/L (CU73624162) for Emmy Trading. For more details, please see the attachment.</w:t>
                      </w:r>
                    </w:p>
                    <w:p w14:paraId="5FA68B31" w14:textId="77777777" w:rsidR="00966C55" w:rsidRPr="00DA4A60" w:rsidRDefault="009F1583">
                      <w:pPr>
                        <w:spacing w:before="10" w:line="624" w:lineRule="exact"/>
                        <w:ind w:left="146" w:right="7960"/>
                        <w:rPr>
                          <w:rFonts w:ascii="Arial"/>
                          <w:sz w:val="21"/>
                          <w:lang w:val="en-US"/>
                        </w:rPr>
                      </w:pPr>
                      <w:r w:rsidRPr="00DA4A60">
                        <w:rPr>
                          <w:rFonts w:ascii="Arial"/>
                          <w:sz w:val="21"/>
                          <w:lang w:val="en-US"/>
                        </w:rPr>
                        <w:t>Best regards. Lennox</w:t>
                      </w:r>
                    </w:p>
                    <w:p w14:paraId="1336BFDA" w14:textId="77777777" w:rsidR="00966C55" w:rsidRPr="00DA4A60" w:rsidRDefault="009F1583">
                      <w:pPr>
                        <w:spacing w:line="232" w:lineRule="exact"/>
                        <w:ind w:left="146"/>
                        <w:rPr>
                          <w:rFonts w:ascii="Arial"/>
                          <w:sz w:val="21"/>
                          <w:lang w:val="en-US"/>
                        </w:rPr>
                      </w:pPr>
                      <w:r w:rsidRPr="00DA4A60">
                        <w:rPr>
                          <w:rFonts w:ascii="Arial"/>
                          <w:sz w:val="21"/>
                          <w:lang w:val="en-US"/>
                        </w:rPr>
                        <w:t>JYP International Freight Forwarding Co., Ltd.</w:t>
                      </w:r>
                    </w:p>
                    <w:p w14:paraId="366ADAFF" w14:textId="77777777" w:rsidR="00966C55" w:rsidRPr="00DA4A60" w:rsidRDefault="009F1583">
                      <w:pPr>
                        <w:spacing w:before="71" w:line="309" w:lineRule="auto"/>
                        <w:ind w:left="146" w:right="2875"/>
                        <w:rPr>
                          <w:rFonts w:ascii="Arial"/>
                          <w:sz w:val="21"/>
                          <w:lang w:val="en-US"/>
                        </w:rPr>
                      </w:pPr>
                      <w:r w:rsidRPr="00DA4A60">
                        <w:rPr>
                          <w:rFonts w:ascii="Arial"/>
                          <w:sz w:val="21"/>
                          <w:lang w:val="en-US"/>
                        </w:rPr>
                        <w:t>No. 19, Chaohui Road, Yinzhou District, Ningbo, Zhejiang, China Tel: +86-0571-73635211</w:t>
                      </w:r>
                    </w:p>
                    <w:p w14:paraId="3C604972" w14:textId="77777777" w:rsidR="00966C55" w:rsidRPr="00DA4A60" w:rsidRDefault="009F1583">
                      <w:pPr>
                        <w:spacing w:before="1"/>
                        <w:ind w:left="146"/>
                        <w:rPr>
                          <w:rFonts w:ascii="Arial"/>
                          <w:sz w:val="21"/>
                          <w:lang w:val="en-US"/>
                        </w:rPr>
                      </w:pPr>
                      <w:r w:rsidRPr="00DA4A60">
                        <w:rPr>
                          <w:rFonts w:ascii="Arial"/>
                          <w:sz w:val="21"/>
                          <w:lang w:val="en-US"/>
                        </w:rPr>
                        <w:t xml:space="preserve">E-mail: </w:t>
                      </w:r>
                      <w:hyperlink r:id="rId34">
                        <w:r w:rsidRPr="00DA4A60">
                          <w:rPr>
                            <w:rFonts w:ascii="Arial"/>
                            <w:sz w:val="21"/>
                            <w:lang w:val="en-US"/>
                          </w:rPr>
                          <w:t>Lennox@JYP.forwarding.com</w:t>
                        </w:r>
                      </w:hyperlink>
                    </w:p>
                  </w:txbxContent>
                </v:textbox>
                <w10:wrap type="topAndBottom" anchorx="page"/>
              </v:shape>
            </w:pict>
          </mc:Fallback>
        </mc:AlternateContent>
      </w:r>
      <w:r w:rsidRPr="00DA4A60">
        <w:rPr>
          <w:rFonts w:ascii="Arial"/>
          <w:spacing w:val="-7"/>
          <w:sz w:val="21"/>
          <w:lang w:val="en-US"/>
        </w:rPr>
        <w:t>You</w:t>
      </w:r>
      <w:r w:rsidRPr="00DA4A60">
        <w:rPr>
          <w:rFonts w:ascii="Arial"/>
          <w:spacing w:val="-3"/>
          <w:sz w:val="21"/>
          <w:lang w:val="en-US"/>
        </w:rPr>
        <w:t xml:space="preserve"> </w:t>
      </w:r>
      <w:r w:rsidRPr="00DA4A60">
        <w:rPr>
          <w:rFonts w:ascii="Arial"/>
          <w:sz w:val="21"/>
          <w:lang w:val="en-US"/>
        </w:rPr>
        <w:t>are</w:t>
      </w:r>
      <w:r w:rsidRPr="00DA4A60">
        <w:rPr>
          <w:rFonts w:ascii="Arial"/>
          <w:spacing w:val="-4"/>
          <w:sz w:val="21"/>
          <w:lang w:val="en-US"/>
        </w:rPr>
        <w:t xml:space="preserve"> </w:t>
      </w:r>
      <w:r w:rsidRPr="00DA4A60">
        <w:rPr>
          <w:rFonts w:ascii="Arial"/>
          <w:sz w:val="21"/>
          <w:lang w:val="en-US"/>
        </w:rPr>
        <w:t>xxx,</w:t>
      </w:r>
      <w:r w:rsidRPr="00DA4A60">
        <w:rPr>
          <w:rFonts w:ascii="Arial"/>
          <w:spacing w:val="-4"/>
          <w:sz w:val="21"/>
          <w:lang w:val="en-US"/>
        </w:rPr>
        <w:t xml:space="preserve"> </w:t>
      </w:r>
      <w:r w:rsidRPr="00DA4A60">
        <w:rPr>
          <w:rFonts w:ascii="Arial"/>
          <w:sz w:val="21"/>
          <w:lang w:val="en-US"/>
        </w:rPr>
        <w:t>a</w:t>
      </w:r>
      <w:r w:rsidRPr="00DA4A60">
        <w:rPr>
          <w:rFonts w:ascii="Arial"/>
          <w:spacing w:val="-4"/>
          <w:sz w:val="21"/>
          <w:lang w:val="en-US"/>
        </w:rPr>
        <w:t xml:space="preserve"> </w:t>
      </w:r>
      <w:r w:rsidRPr="00DA4A60">
        <w:rPr>
          <w:rFonts w:ascii="Arial"/>
          <w:sz w:val="21"/>
          <w:lang w:val="en-US"/>
        </w:rPr>
        <w:t>staff</w:t>
      </w:r>
      <w:r w:rsidRPr="00DA4A60">
        <w:rPr>
          <w:rFonts w:ascii="Arial"/>
          <w:spacing w:val="-3"/>
          <w:sz w:val="21"/>
          <w:lang w:val="en-US"/>
        </w:rPr>
        <w:t xml:space="preserve"> </w:t>
      </w:r>
      <w:r w:rsidRPr="00DA4A60">
        <w:rPr>
          <w:rFonts w:ascii="Arial"/>
          <w:sz w:val="21"/>
          <w:lang w:val="en-US"/>
        </w:rPr>
        <w:t>of</w:t>
      </w:r>
      <w:r w:rsidRPr="00DA4A60">
        <w:rPr>
          <w:rFonts w:ascii="Arial"/>
          <w:spacing w:val="-2"/>
          <w:sz w:val="21"/>
          <w:lang w:val="en-US"/>
        </w:rPr>
        <w:t xml:space="preserve"> </w:t>
      </w:r>
      <w:r w:rsidRPr="00DA4A60">
        <w:rPr>
          <w:rFonts w:ascii="Arial"/>
          <w:sz w:val="21"/>
          <w:lang w:val="en-US"/>
        </w:rPr>
        <w:t>JYP</w:t>
      </w:r>
      <w:r w:rsidRPr="00DA4A60">
        <w:rPr>
          <w:rFonts w:ascii="Arial"/>
          <w:spacing w:val="-10"/>
          <w:sz w:val="21"/>
          <w:lang w:val="en-US"/>
        </w:rPr>
        <w:t xml:space="preserve"> </w:t>
      </w:r>
      <w:r w:rsidRPr="00DA4A60">
        <w:rPr>
          <w:rFonts w:ascii="Arial"/>
          <w:sz w:val="21"/>
          <w:lang w:val="en-US"/>
        </w:rPr>
        <w:t>International</w:t>
      </w:r>
      <w:r w:rsidRPr="00DA4A60">
        <w:rPr>
          <w:rFonts w:ascii="Arial"/>
          <w:spacing w:val="-4"/>
          <w:sz w:val="21"/>
          <w:lang w:val="en-US"/>
        </w:rPr>
        <w:t xml:space="preserve"> </w:t>
      </w:r>
      <w:r w:rsidRPr="00DA4A60">
        <w:rPr>
          <w:rFonts w:ascii="Arial"/>
          <w:spacing w:val="-8"/>
          <w:sz w:val="21"/>
          <w:lang w:val="en-US"/>
        </w:rPr>
        <w:t>Freight</w:t>
      </w:r>
      <w:r w:rsidRPr="00DA4A60">
        <w:rPr>
          <w:rFonts w:ascii="Arial"/>
          <w:spacing w:val="-14"/>
          <w:sz w:val="21"/>
          <w:lang w:val="en-US"/>
        </w:rPr>
        <w:t xml:space="preserve"> </w:t>
      </w:r>
      <w:r w:rsidRPr="00DA4A60">
        <w:rPr>
          <w:rFonts w:ascii="Arial"/>
          <w:sz w:val="21"/>
          <w:lang w:val="en-US"/>
        </w:rPr>
        <w:t>Forwarding</w:t>
      </w:r>
      <w:r w:rsidRPr="00DA4A60">
        <w:rPr>
          <w:rFonts w:ascii="Arial"/>
          <w:spacing w:val="-3"/>
          <w:sz w:val="21"/>
          <w:lang w:val="en-US"/>
        </w:rPr>
        <w:t xml:space="preserve"> </w:t>
      </w:r>
      <w:r w:rsidRPr="00DA4A60">
        <w:rPr>
          <w:rFonts w:ascii="Arial"/>
          <w:sz w:val="21"/>
          <w:lang w:val="en-US"/>
        </w:rPr>
        <w:t>Co.,</w:t>
      </w:r>
      <w:r w:rsidRPr="00DA4A60">
        <w:rPr>
          <w:rFonts w:ascii="Arial"/>
          <w:spacing w:val="-5"/>
          <w:sz w:val="21"/>
          <w:lang w:val="en-US"/>
        </w:rPr>
        <w:t xml:space="preserve"> </w:t>
      </w:r>
      <w:r w:rsidRPr="00DA4A60">
        <w:rPr>
          <w:rFonts w:ascii="Arial"/>
          <w:sz w:val="21"/>
          <w:lang w:val="en-US"/>
        </w:rPr>
        <w:t>Ltd.</w:t>
      </w:r>
      <w:r w:rsidRPr="00DA4A60">
        <w:rPr>
          <w:rFonts w:ascii="Arial"/>
          <w:spacing w:val="-6"/>
          <w:sz w:val="21"/>
          <w:lang w:val="en-US"/>
        </w:rPr>
        <w:t xml:space="preserve"> </w:t>
      </w:r>
      <w:r w:rsidRPr="00DA4A60">
        <w:rPr>
          <w:rFonts w:ascii="Arial"/>
          <w:spacing w:val="-7"/>
          <w:sz w:val="21"/>
          <w:lang w:val="en-US"/>
        </w:rPr>
        <w:t>You</w:t>
      </w:r>
      <w:r w:rsidRPr="00DA4A60">
        <w:rPr>
          <w:rFonts w:ascii="Arial"/>
          <w:spacing w:val="-2"/>
          <w:sz w:val="21"/>
          <w:lang w:val="en-US"/>
        </w:rPr>
        <w:t xml:space="preserve"> </w:t>
      </w:r>
      <w:r w:rsidRPr="00DA4A60">
        <w:rPr>
          <w:rFonts w:ascii="Arial"/>
          <w:sz w:val="21"/>
          <w:lang w:val="en-US"/>
        </w:rPr>
        <w:t>have</w:t>
      </w:r>
      <w:r w:rsidRPr="00DA4A60">
        <w:rPr>
          <w:rFonts w:ascii="Arial"/>
          <w:spacing w:val="-3"/>
          <w:sz w:val="21"/>
          <w:lang w:val="en-US"/>
        </w:rPr>
        <w:t xml:space="preserve"> </w:t>
      </w:r>
      <w:r w:rsidRPr="00DA4A60">
        <w:rPr>
          <w:rFonts w:ascii="Arial"/>
          <w:sz w:val="21"/>
          <w:lang w:val="en-US"/>
        </w:rPr>
        <w:t>received</w:t>
      </w:r>
      <w:r w:rsidRPr="00DA4A60">
        <w:rPr>
          <w:rFonts w:ascii="Arial"/>
          <w:spacing w:val="-2"/>
          <w:sz w:val="21"/>
          <w:lang w:val="en-US"/>
        </w:rPr>
        <w:t xml:space="preserve"> </w:t>
      </w:r>
      <w:r w:rsidRPr="00DA4A60">
        <w:rPr>
          <w:rFonts w:ascii="Arial"/>
          <w:sz w:val="21"/>
          <w:lang w:val="en-US"/>
        </w:rPr>
        <w:t>an email from your line manager Lennox, please issue a B/L according to the attached L/C and other relevant</w:t>
      </w:r>
      <w:r w:rsidRPr="00DA4A60">
        <w:rPr>
          <w:rFonts w:ascii="Arial"/>
          <w:spacing w:val="-5"/>
          <w:sz w:val="21"/>
          <w:lang w:val="en-US"/>
        </w:rPr>
        <w:t xml:space="preserve"> </w:t>
      </w:r>
      <w:r w:rsidRPr="00DA4A60">
        <w:rPr>
          <w:rFonts w:ascii="Arial"/>
          <w:sz w:val="21"/>
          <w:lang w:val="en-US"/>
        </w:rPr>
        <w:t>details.</w:t>
      </w:r>
    </w:p>
    <w:p w14:paraId="6A3F0A3B" w14:textId="77777777" w:rsidR="00966C55" w:rsidRPr="00DA4A60" w:rsidRDefault="00966C55">
      <w:pPr>
        <w:pStyle w:val="a3"/>
        <w:spacing w:before="9"/>
        <w:rPr>
          <w:rFonts w:ascii="Arial"/>
          <w:sz w:val="17"/>
          <w:lang w:val="en-US"/>
        </w:rPr>
      </w:pPr>
    </w:p>
    <w:p w14:paraId="0F785A18" w14:textId="77777777" w:rsidR="00966C55" w:rsidRPr="00DA4A60" w:rsidRDefault="00966C55">
      <w:pPr>
        <w:rPr>
          <w:rFonts w:ascii="Arial"/>
          <w:sz w:val="17"/>
          <w:lang w:val="en-US"/>
        </w:rPr>
        <w:sectPr w:rsidR="00966C55" w:rsidRPr="00DA4A60">
          <w:pgSz w:w="11910" w:h="16840"/>
          <w:pgMar w:top="1520" w:right="600" w:bottom="1380" w:left="1580" w:header="871" w:footer="1195" w:gutter="0"/>
          <w:cols w:space="720"/>
        </w:sectPr>
      </w:pPr>
    </w:p>
    <w:p w14:paraId="17250A56" w14:textId="77777777" w:rsidR="00966C55" w:rsidRPr="00DA4A60" w:rsidRDefault="00966C55">
      <w:pPr>
        <w:pStyle w:val="a3"/>
        <w:rPr>
          <w:rFonts w:ascii="Arial"/>
          <w:sz w:val="20"/>
          <w:lang w:val="en-US"/>
        </w:rPr>
      </w:pPr>
    </w:p>
    <w:p w14:paraId="030A40E4" w14:textId="77777777" w:rsidR="00966C55" w:rsidRPr="00DA4A60" w:rsidRDefault="00966C55">
      <w:pPr>
        <w:pStyle w:val="a3"/>
        <w:rPr>
          <w:rFonts w:ascii="Arial"/>
          <w:sz w:val="20"/>
          <w:lang w:val="en-US"/>
        </w:rPr>
      </w:pPr>
    </w:p>
    <w:p w14:paraId="3B680E6B" w14:textId="77777777" w:rsidR="00966C55" w:rsidRPr="00DA4A60" w:rsidRDefault="00966C55">
      <w:pPr>
        <w:pStyle w:val="a3"/>
        <w:spacing w:before="8"/>
        <w:rPr>
          <w:rFonts w:ascii="Arial"/>
          <w:sz w:val="18"/>
          <w:lang w:val="en-US"/>
        </w:rPr>
      </w:pPr>
    </w:p>
    <w:p w14:paraId="21FE036E" w14:textId="77777777" w:rsidR="00966C55" w:rsidRPr="00DA4A60" w:rsidRDefault="009F1583">
      <w:pPr>
        <w:spacing w:before="62"/>
        <w:ind w:left="200"/>
        <w:rPr>
          <w:b/>
          <w:sz w:val="28"/>
          <w:lang w:val="en-US"/>
        </w:rPr>
      </w:pPr>
      <w:r>
        <w:rPr>
          <w:noProof/>
        </w:rPr>
        <w:drawing>
          <wp:anchor distT="0" distB="0" distL="0" distR="0" simplePos="0" relativeHeight="250174464" behindDoc="1" locked="0" layoutInCell="1" allowOverlap="1" wp14:anchorId="1D09D32D" wp14:editId="1CF714DB">
            <wp:simplePos x="0" y="0"/>
            <wp:positionH relativeFrom="page">
              <wp:posOffset>870585</wp:posOffset>
            </wp:positionH>
            <wp:positionV relativeFrom="paragraph">
              <wp:posOffset>-429260</wp:posOffset>
            </wp:positionV>
            <wp:extent cx="551815" cy="562610"/>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png"/>
                    <pic:cNvPicPr>
                      <a:picLocks noChangeAspect="1"/>
                    </pic:cNvPicPr>
                  </pic:nvPicPr>
                  <pic:blipFill>
                    <a:blip r:embed="rId35" cstate="print"/>
                    <a:stretch>
                      <a:fillRect/>
                    </a:stretch>
                  </pic:blipFill>
                  <pic:spPr>
                    <a:xfrm>
                      <a:off x="0" y="0"/>
                      <a:ext cx="551688" cy="562355"/>
                    </a:xfrm>
                    <a:prstGeom prst="rect">
                      <a:avLst/>
                    </a:prstGeom>
                  </pic:spPr>
                </pic:pic>
              </a:graphicData>
            </a:graphic>
          </wp:anchor>
        </w:drawing>
      </w:r>
      <w:r w:rsidRPr="00DA4A60">
        <w:rPr>
          <w:b/>
          <w:sz w:val="28"/>
          <w:lang w:val="en-US"/>
        </w:rPr>
        <w:t xml:space="preserve">MODULE B: AIR FREIGHT BUSINESS </w:t>
      </w:r>
    </w:p>
    <w:p w14:paraId="28D6544D" w14:textId="77777777" w:rsidR="00966C55" w:rsidRPr="00DA4A60" w:rsidRDefault="009F1583">
      <w:pPr>
        <w:spacing w:before="183" w:after="12"/>
        <w:ind w:left="200" w:right="517"/>
        <w:jc w:val="both"/>
        <w:rPr>
          <w:rFonts w:ascii="Arial"/>
          <w:sz w:val="21"/>
          <w:lang w:val="en-US"/>
        </w:rPr>
      </w:pPr>
      <w:r w:rsidRPr="00DA4A60">
        <w:rPr>
          <w:rFonts w:ascii="Arial"/>
          <w:spacing w:val="-7"/>
          <w:sz w:val="21"/>
          <w:lang w:val="en-US"/>
        </w:rPr>
        <w:t>You</w:t>
      </w:r>
      <w:r w:rsidRPr="00DA4A60">
        <w:rPr>
          <w:rFonts w:ascii="Arial"/>
          <w:spacing w:val="-3"/>
          <w:sz w:val="21"/>
          <w:lang w:val="en-US"/>
        </w:rPr>
        <w:t xml:space="preserve"> </w:t>
      </w:r>
      <w:r w:rsidRPr="00DA4A60">
        <w:rPr>
          <w:rFonts w:ascii="Arial"/>
          <w:sz w:val="21"/>
          <w:lang w:val="en-US"/>
        </w:rPr>
        <w:t>are</w:t>
      </w:r>
      <w:r w:rsidRPr="00DA4A60">
        <w:rPr>
          <w:rFonts w:ascii="Arial"/>
          <w:spacing w:val="-4"/>
          <w:sz w:val="21"/>
          <w:lang w:val="en-US"/>
        </w:rPr>
        <w:t xml:space="preserve"> </w:t>
      </w:r>
      <w:r w:rsidRPr="00DA4A60">
        <w:rPr>
          <w:rFonts w:ascii="Arial"/>
          <w:sz w:val="21"/>
          <w:lang w:val="en-US"/>
        </w:rPr>
        <w:t>xxx,</w:t>
      </w:r>
      <w:r w:rsidRPr="00DA4A60">
        <w:rPr>
          <w:rFonts w:ascii="Arial"/>
          <w:spacing w:val="-4"/>
          <w:sz w:val="21"/>
          <w:lang w:val="en-US"/>
        </w:rPr>
        <w:t xml:space="preserve"> </w:t>
      </w:r>
      <w:r w:rsidRPr="00DA4A60">
        <w:rPr>
          <w:rFonts w:ascii="Arial"/>
          <w:sz w:val="21"/>
          <w:lang w:val="en-US"/>
        </w:rPr>
        <w:t>a</w:t>
      </w:r>
      <w:r w:rsidRPr="00DA4A60">
        <w:rPr>
          <w:rFonts w:ascii="Arial"/>
          <w:spacing w:val="-4"/>
          <w:sz w:val="21"/>
          <w:lang w:val="en-US"/>
        </w:rPr>
        <w:t xml:space="preserve"> </w:t>
      </w:r>
      <w:r w:rsidRPr="00DA4A60">
        <w:rPr>
          <w:rFonts w:ascii="Arial"/>
          <w:sz w:val="21"/>
          <w:lang w:val="en-US"/>
        </w:rPr>
        <w:t>staff</w:t>
      </w:r>
      <w:r w:rsidRPr="00DA4A60">
        <w:rPr>
          <w:rFonts w:ascii="Arial"/>
          <w:spacing w:val="-1"/>
          <w:sz w:val="21"/>
          <w:lang w:val="en-US"/>
        </w:rPr>
        <w:t xml:space="preserve"> </w:t>
      </w:r>
      <w:r w:rsidRPr="00DA4A60">
        <w:rPr>
          <w:rFonts w:ascii="Arial"/>
          <w:sz w:val="21"/>
          <w:lang w:val="en-US"/>
        </w:rPr>
        <w:t>of</w:t>
      </w:r>
      <w:r w:rsidRPr="00DA4A60">
        <w:rPr>
          <w:rFonts w:ascii="Arial"/>
          <w:spacing w:val="-2"/>
          <w:sz w:val="21"/>
          <w:lang w:val="en-US"/>
        </w:rPr>
        <w:t xml:space="preserve"> </w:t>
      </w:r>
      <w:r w:rsidRPr="00DA4A60">
        <w:rPr>
          <w:rFonts w:ascii="Arial"/>
          <w:sz w:val="21"/>
          <w:lang w:val="en-US"/>
        </w:rPr>
        <w:t>JYP</w:t>
      </w:r>
      <w:r w:rsidRPr="00DA4A60">
        <w:rPr>
          <w:rFonts w:ascii="Arial"/>
          <w:spacing w:val="-8"/>
          <w:sz w:val="21"/>
          <w:lang w:val="en-US"/>
        </w:rPr>
        <w:t xml:space="preserve"> </w:t>
      </w:r>
      <w:r w:rsidRPr="00DA4A60">
        <w:rPr>
          <w:rFonts w:ascii="Arial"/>
          <w:sz w:val="21"/>
          <w:lang w:val="en-US"/>
        </w:rPr>
        <w:t>International</w:t>
      </w:r>
      <w:r w:rsidRPr="00DA4A60">
        <w:rPr>
          <w:rFonts w:ascii="Arial"/>
          <w:spacing w:val="-5"/>
          <w:sz w:val="21"/>
          <w:lang w:val="en-US"/>
        </w:rPr>
        <w:t xml:space="preserve"> </w:t>
      </w:r>
      <w:r w:rsidRPr="00DA4A60">
        <w:rPr>
          <w:rFonts w:ascii="Arial"/>
          <w:spacing w:val="-8"/>
          <w:sz w:val="21"/>
          <w:lang w:val="en-US"/>
        </w:rPr>
        <w:t>Freight</w:t>
      </w:r>
      <w:r w:rsidRPr="00DA4A60">
        <w:rPr>
          <w:rFonts w:ascii="Arial"/>
          <w:spacing w:val="-11"/>
          <w:sz w:val="21"/>
          <w:lang w:val="en-US"/>
        </w:rPr>
        <w:t xml:space="preserve"> </w:t>
      </w:r>
      <w:r w:rsidRPr="00DA4A60">
        <w:rPr>
          <w:rFonts w:ascii="Arial"/>
          <w:sz w:val="21"/>
          <w:lang w:val="en-US"/>
        </w:rPr>
        <w:t>Forwarding</w:t>
      </w:r>
      <w:r w:rsidRPr="00DA4A60">
        <w:rPr>
          <w:rFonts w:ascii="Arial"/>
          <w:spacing w:val="-4"/>
          <w:sz w:val="21"/>
          <w:lang w:val="en-US"/>
        </w:rPr>
        <w:t xml:space="preserve"> </w:t>
      </w:r>
      <w:r w:rsidRPr="00DA4A60">
        <w:rPr>
          <w:rFonts w:ascii="Arial"/>
          <w:sz w:val="21"/>
          <w:lang w:val="en-US"/>
        </w:rPr>
        <w:t>Co.,</w:t>
      </w:r>
      <w:r w:rsidRPr="00DA4A60">
        <w:rPr>
          <w:rFonts w:ascii="Arial"/>
          <w:spacing w:val="-4"/>
          <w:sz w:val="21"/>
          <w:lang w:val="en-US"/>
        </w:rPr>
        <w:t xml:space="preserve"> </w:t>
      </w:r>
      <w:r w:rsidRPr="00DA4A60">
        <w:rPr>
          <w:rFonts w:ascii="Arial"/>
          <w:sz w:val="21"/>
          <w:lang w:val="en-US"/>
        </w:rPr>
        <w:t>Ltd.</w:t>
      </w:r>
      <w:r w:rsidRPr="00DA4A60">
        <w:rPr>
          <w:rFonts w:ascii="Arial"/>
          <w:spacing w:val="-4"/>
          <w:sz w:val="21"/>
          <w:lang w:val="en-US"/>
        </w:rPr>
        <w:t xml:space="preserve"> </w:t>
      </w:r>
      <w:r w:rsidRPr="00DA4A60">
        <w:rPr>
          <w:rFonts w:ascii="Arial"/>
          <w:spacing w:val="-7"/>
          <w:sz w:val="21"/>
          <w:lang w:val="en-US"/>
        </w:rPr>
        <w:t>You</w:t>
      </w:r>
      <w:r w:rsidRPr="00DA4A60">
        <w:rPr>
          <w:rFonts w:ascii="Arial"/>
          <w:spacing w:val="-2"/>
          <w:sz w:val="21"/>
          <w:lang w:val="en-US"/>
        </w:rPr>
        <w:t xml:space="preserve"> </w:t>
      </w:r>
      <w:r w:rsidRPr="00DA4A60">
        <w:rPr>
          <w:rFonts w:ascii="Arial"/>
          <w:sz w:val="21"/>
          <w:lang w:val="en-US"/>
        </w:rPr>
        <w:t>have</w:t>
      </w:r>
      <w:r w:rsidRPr="00DA4A60">
        <w:rPr>
          <w:rFonts w:ascii="Arial"/>
          <w:spacing w:val="-4"/>
          <w:sz w:val="21"/>
          <w:lang w:val="en-US"/>
        </w:rPr>
        <w:t xml:space="preserve"> </w:t>
      </w:r>
      <w:r w:rsidRPr="00DA4A60">
        <w:rPr>
          <w:rFonts w:ascii="Arial"/>
          <w:sz w:val="21"/>
          <w:lang w:val="en-US"/>
        </w:rPr>
        <w:t>received</w:t>
      </w:r>
      <w:r w:rsidRPr="00DA4A60">
        <w:rPr>
          <w:rFonts w:ascii="Arial"/>
          <w:spacing w:val="-2"/>
          <w:sz w:val="21"/>
          <w:lang w:val="en-US"/>
        </w:rPr>
        <w:t xml:space="preserve"> </w:t>
      </w:r>
      <w:r w:rsidRPr="00DA4A60">
        <w:rPr>
          <w:rFonts w:ascii="Arial"/>
          <w:sz w:val="21"/>
          <w:lang w:val="en-US"/>
        </w:rPr>
        <w:t>an</w:t>
      </w:r>
      <w:r w:rsidRPr="00DA4A60">
        <w:rPr>
          <w:rFonts w:ascii="Arial"/>
          <w:spacing w:val="-4"/>
          <w:sz w:val="21"/>
          <w:lang w:val="en-US"/>
        </w:rPr>
        <w:t xml:space="preserve"> </w:t>
      </w:r>
      <w:r w:rsidRPr="00DA4A60">
        <w:rPr>
          <w:rFonts w:ascii="Arial"/>
          <w:sz w:val="21"/>
          <w:lang w:val="en-US"/>
        </w:rPr>
        <w:t>inquiry email from Lina, a department manager of Riel Electronics. Please provide the customer a quotation of the related</w:t>
      </w:r>
      <w:r w:rsidRPr="00DA4A60">
        <w:rPr>
          <w:rFonts w:ascii="Arial"/>
          <w:spacing w:val="-4"/>
          <w:sz w:val="21"/>
          <w:lang w:val="en-US"/>
        </w:rPr>
        <w:t xml:space="preserve"> </w:t>
      </w:r>
      <w:r w:rsidRPr="00DA4A60">
        <w:rPr>
          <w:rFonts w:ascii="Arial"/>
          <w:sz w:val="21"/>
          <w:lang w:val="en-US"/>
        </w:rPr>
        <w:t>charges.</w:t>
      </w:r>
    </w:p>
    <w:p w14:paraId="416CD06F" w14:textId="77777777" w:rsidR="00966C55" w:rsidRDefault="009F1583">
      <w:pPr>
        <w:pStyle w:val="a3"/>
        <w:ind w:left="206"/>
        <w:rPr>
          <w:rFonts w:ascii="Arial"/>
          <w:sz w:val="20"/>
        </w:rPr>
      </w:pPr>
      <w:r>
        <w:rPr>
          <w:rFonts w:ascii="Arial"/>
          <w:noProof/>
          <w:sz w:val="20"/>
        </w:rPr>
        <mc:AlternateContent>
          <mc:Choice Requires="wpg">
            <w:drawing>
              <wp:inline distT="0" distB="0" distL="114300" distR="114300" wp14:anchorId="4DE7CF2E" wp14:editId="5103E556">
                <wp:extent cx="5967730" cy="2023745"/>
                <wp:effectExtent l="0" t="0" r="13970" b="14605"/>
                <wp:docPr id="16" name="组合 15"/>
                <wp:cNvGraphicFramePr/>
                <a:graphic xmlns:a="http://schemas.openxmlformats.org/drawingml/2006/main">
                  <a:graphicData uri="http://schemas.microsoft.com/office/word/2010/wordprocessingGroup">
                    <wpg:wgp>
                      <wpg:cNvGrpSpPr/>
                      <wpg:grpSpPr>
                        <a:xfrm>
                          <a:off x="0" y="0"/>
                          <a:ext cx="5967730" cy="2023745"/>
                          <a:chOff x="0" y="0"/>
                          <a:chExt cx="9398" cy="3187"/>
                        </a:xfrm>
                      </wpg:grpSpPr>
                      <pic:pic xmlns:pic="http://schemas.openxmlformats.org/drawingml/2006/picture">
                        <pic:nvPicPr>
                          <pic:cNvPr id="13" name="图片 16"/>
                          <pic:cNvPicPr>
                            <a:picLocks noChangeAspect="1"/>
                          </pic:cNvPicPr>
                        </pic:nvPicPr>
                        <pic:blipFill>
                          <a:blip r:embed="rId29"/>
                          <a:stretch>
                            <a:fillRect/>
                          </a:stretch>
                        </pic:blipFill>
                        <pic:spPr>
                          <a:xfrm>
                            <a:off x="0" y="0"/>
                            <a:ext cx="9398" cy="3187"/>
                          </a:xfrm>
                          <a:prstGeom prst="rect">
                            <a:avLst/>
                          </a:prstGeom>
                          <a:noFill/>
                          <a:ln>
                            <a:noFill/>
                          </a:ln>
                        </pic:spPr>
                      </pic:pic>
                      <wps:wsp>
                        <wps:cNvPr id="14" name="文本框 17"/>
                        <wps:cNvSpPr txBox="1"/>
                        <wps:spPr>
                          <a:xfrm>
                            <a:off x="2026" y="2175"/>
                            <a:ext cx="2061" cy="202"/>
                          </a:xfrm>
                          <a:prstGeom prst="rect">
                            <a:avLst/>
                          </a:prstGeom>
                          <a:noFill/>
                          <a:ln>
                            <a:noFill/>
                          </a:ln>
                        </wps:spPr>
                        <wps:txbx>
                          <w:txbxContent>
                            <w:p w14:paraId="5917487E" w14:textId="77777777" w:rsidR="00966C55" w:rsidRDefault="009F1583">
                              <w:pPr>
                                <w:spacing w:line="201" w:lineRule="exact"/>
                                <w:rPr>
                                  <w:rFonts w:ascii="Arial"/>
                                  <w:sz w:val="18"/>
                                </w:rPr>
                              </w:pPr>
                              <w:hyperlink r:id="rId36">
                                <w:r>
                                  <w:rPr>
                                    <w:rFonts w:ascii="Arial"/>
                                    <w:spacing w:val="-1"/>
                                    <w:sz w:val="18"/>
                                  </w:rPr>
                                  <w:t>xxx@JYP.forwarding.com</w:t>
                                </w:r>
                              </w:hyperlink>
                            </w:p>
                          </w:txbxContent>
                        </wps:txbx>
                        <wps:bodyPr lIns="0" tIns="0" rIns="0" bIns="0" upright="1"/>
                      </wps:wsp>
                      <wps:wsp>
                        <wps:cNvPr id="15" name="文本框 18"/>
                        <wps:cNvSpPr txBox="1"/>
                        <wps:spPr>
                          <a:xfrm>
                            <a:off x="2026" y="2881"/>
                            <a:ext cx="2931" cy="202"/>
                          </a:xfrm>
                          <a:prstGeom prst="rect">
                            <a:avLst/>
                          </a:prstGeom>
                          <a:noFill/>
                          <a:ln>
                            <a:noFill/>
                          </a:ln>
                        </wps:spPr>
                        <wps:txbx>
                          <w:txbxContent>
                            <w:p w14:paraId="0A57E79F" w14:textId="77777777" w:rsidR="00966C55" w:rsidRPr="00DA4A60" w:rsidRDefault="009F1583">
                              <w:pPr>
                                <w:spacing w:line="201" w:lineRule="exact"/>
                                <w:rPr>
                                  <w:rFonts w:ascii="Arial"/>
                                  <w:sz w:val="18"/>
                                  <w:lang w:val="en-US"/>
                                </w:rPr>
                              </w:pPr>
                              <w:r w:rsidRPr="00DA4A60">
                                <w:rPr>
                                  <w:rFonts w:ascii="Arial"/>
                                  <w:sz w:val="18"/>
                                  <w:lang w:val="en-US"/>
                                </w:rPr>
                                <w:t>DAP Inquiry/ Hangzhou to New York</w:t>
                              </w:r>
                            </w:p>
                          </w:txbxContent>
                        </wps:txbx>
                        <wps:bodyPr lIns="0" tIns="0" rIns="0" bIns="0" upright="1"/>
                      </wps:wsp>
                    </wpg:wgp>
                  </a:graphicData>
                </a:graphic>
              </wp:inline>
            </w:drawing>
          </mc:Choice>
          <mc:Fallback>
            <w:pict>
              <v:group w14:anchorId="4DE7CF2E" id="组合 15" o:spid="_x0000_s1032" style="width:469.9pt;height:159.35pt;mso-position-horizontal-relative:char;mso-position-vertical-relative:line" coordsize="9398,31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">
                <v:shape id="图片 16" o:spid="_x0000_s1033" type="#_x0000_t75" style="position:absolute;width:9398;height:3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">
                  <v:imagedata r:id="rId31" o:title=""/>
                </v:shape>
                <v:shape id="文本框 17" o:spid="_x0000_s1034" type="#_x0000_t202" style="position:absolute;left:2026;top:2175;width:206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917487E" w14:textId="77777777" w:rsidR="00966C55" w:rsidRDefault="009F1583">
                        <w:pPr>
                          <w:spacing w:line="201" w:lineRule="exact"/>
                          <w:rPr>
                            <w:rFonts w:ascii="Arial"/>
                            <w:sz w:val="18"/>
                          </w:rPr>
                        </w:pPr>
                        <w:hyperlink r:id="rId37">
                          <w:r>
                            <w:rPr>
                              <w:rFonts w:ascii="Arial"/>
                              <w:spacing w:val="-1"/>
                              <w:sz w:val="18"/>
                            </w:rPr>
                            <w:t>xxx@JYP.forwarding.com</w:t>
                          </w:r>
                        </w:hyperlink>
                      </w:p>
                    </w:txbxContent>
                  </v:textbox>
                </v:shape>
                <v:shape id="文本框 18" o:spid="_x0000_s1035" type="#_x0000_t202" style="position:absolute;left:2026;top:2881;width:293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A57E79F" w14:textId="77777777" w:rsidR="00966C55" w:rsidRPr="00DA4A60" w:rsidRDefault="009F1583">
                        <w:pPr>
                          <w:spacing w:line="201" w:lineRule="exact"/>
                          <w:rPr>
                            <w:rFonts w:ascii="Arial"/>
                            <w:sz w:val="18"/>
                            <w:lang w:val="en-US"/>
                          </w:rPr>
                        </w:pPr>
                        <w:r w:rsidRPr="00DA4A60">
                          <w:rPr>
                            <w:rFonts w:ascii="Arial"/>
                            <w:sz w:val="18"/>
                            <w:lang w:val="en-US"/>
                          </w:rPr>
                          <w:t>DAP Inquiry/ Hangzhou to New York</w:t>
                        </w:r>
                      </w:p>
                    </w:txbxContent>
                  </v:textbox>
                </v:shape>
                <w10:anchorlock/>
              </v:group>
            </w:pict>
          </mc:Fallback>
        </mc:AlternateContent>
      </w:r>
    </w:p>
    <w:p w14:paraId="06851096" w14:textId="77777777" w:rsidR="00966C55" w:rsidRDefault="009F1583">
      <w:pPr>
        <w:pStyle w:val="a3"/>
        <w:ind w:left="202"/>
        <w:rPr>
          <w:rFonts w:ascii="Arial"/>
          <w:sz w:val="20"/>
        </w:rPr>
      </w:pPr>
      <w:r>
        <w:rPr>
          <w:rFonts w:ascii="Arial"/>
          <w:noProof/>
          <w:sz w:val="20"/>
        </w:rPr>
        <mc:AlternateContent>
          <mc:Choice Requires="wps">
            <w:drawing>
              <wp:inline distT="0" distB="0" distL="114300" distR="114300" wp14:anchorId="1D81F4FA" wp14:editId="1D9FE168">
                <wp:extent cx="5933440" cy="3163570"/>
                <wp:effectExtent l="4445" t="4445" r="5715" b="13335"/>
                <wp:docPr id="17" name="文本框 19"/>
                <wp:cNvGraphicFramePr/>
                <a:graphic xmlns:a="http://schemas.openxmlformats.org/drawingml/2006/main">
                  <a:graphicData uri="http://schemas.microsoft.com/office/word/2010/wordprocessingShape">
                    <wps:wsp>
                      <wps:cNvSpPr txBox="1"/>
                      <wps:spPr>
                        <a:xfrm>
                          <a:off x="0" y="0"/>
                          <a:ext cx="5933440" cy="3163570"/>
                        </a:xfrm>
                        <a:prstGeom prst="rect">
                          <a:avLst/>
                        </a:prstGeom>
                        <a:noFill/>
                        <a:ln w="9525" cap="flat" cmpd="sng">
                          <a:solidFill>
                            <a:srgbClr val="000000"/>
                          </a:solidFill>
                          <a:prstDash val="solid"/>
                          <a:miter/>
                          <a:headEnd type="none" w="med" len="med"/>
                          <a:tailEnd type="none" w="med" len="med"/>
                        </a:ln>
                      </wps:spPr>
                      <wps:txbx>
                        <w:txbxContent>
                          <w:p w14:paraId="3F287486" w14:textId="77777777" w:rsidR="00966C55" w:rsidRPr="00DA4A60" w:rsidRDefault="009F1583">
                            <w:pPr>
                              <w:spacing w:before="68"/>
                              <w:ind w:left="146"/>
                              <w:jc w:val="both"/>
                              <w:rPr>
                                <w:rFonts w:ascii="Arial"/>
                                <w:sz w:val="21"/>
                                <w:lang w:val="en-US"/>
                              </w:rPr>
                            </w:pPr>
                            <w:r w:rsidRPr="00DA4A60">
                              <w:rPr>
                                <w:rFonts w:ascii="Arial"/>
                                <w:sz w:val="21"/>
                                <w:lang w:val="en-US"/>
                              </w:rPr>
                              <w:t>Dear xxx,</w:t>
                            </w:r>
                          </w:p>
                          <w:p w14:paraId="0E0B1944" w14:textId="77777777" w:rsidR="00966C55" w:rsidRPr="00DA4A60" w:rsidRDefault="00966C55">
                            <w:pPr>
                              <w:pStyle w:val="a3"/>
                              <w:rPr>
                                <w:rFonts w:ascii="Arial"/>
                                <w:lang w:val="en-US"/>
                              </w:rPr>
                            </w:pPr>
                          </w:p>
                          <w:p w14:paraId="5AD4FE59" w14:textId="77777777" w:rsidR="00966C55" w:rsidRPr="00DA4A60" w:rsidRDefault="009F1583">
                            <w:pPr>
                              <w:spacing w:before="138"/>
                              <w:ind w:left="146" w:right="135"/>
                              <w:jc w:val="both"/>
                              <w:rPr>
                                <w:rFonts w:ascii="Arial"/>
                                <w:sz w:val="21"/>
                                <w:lang w:val="en-US"/>
                              </w:rPr>
                            </w:pPr>
                            <w:r w:rsidRPr="00DA4A60">
                              <w:rPr>
                                <w:rFonts w:ascii="Arial"/>
                                <w:sz w:val="21"/>
                                <w:lang w:val="en-US"/>
                              </w:rPr>
                              <w:t xml:space="preserve">This is Lina from Riel Electronics Co., Ltd. Mainly export cell phone to Japan and Europe, now have expanded business to USA. Next week we will have a trail shipment from Hangzhou to New </w:t>
                            </w:r>
                            <w:r w:rsidRPr="00DA4A60">
                              <w:rPr>
                                <w:rFonts w:ascii="Arial"/>
                                <w:spacing w:val="-4"/>
                                <w:sz w:val="21"/>
                                <w:lang w:val="en-US"/>
                              </w:rPr>
                              <w:t>York,</w:t>
                            </w:r>
                            <w:r w:rsidRPr="00DA4A60">
                              <w:rPr>
                                <w:rFonts w:ascii="Arial"/>
                                <w:spacing w:val="-6"/>
                                <w:sz w:val="21"/>
                                <w:lang w:val="en-US"/>
                              </w:rPr>
                              <w:t xml:space="preserve"> </w:t>
                            </w:r>
                            <w:r w:rsidRPr="00DA4A60">
                              <w:rPr>
                                <w:rFonts w:ascii="Arial"/>
                                <w:sz w:val="21"/>
                                <w:lang w:val="en-US"/>
                              </w:rPr>
                              <w:t>in</w:t>
                            </w:r>
                            <w:r w:rsidRPr="00DA4A60">
                              <w:rPr>
                                <w:rFonts w:ascii="Arial"/>
                                <w:spacing w:val="-3"/>
                                <w:sz w:val="21"/>
                                <w:lang w:val="en-US"/>
                              </w:rPr>
                              <w:t xml:space="preserve"> </w:t>
                            </w:r>
                            <w:r w:rsidRPr="00DA4A60">
                              <w:rPr>
                                <w:rFonts w:ascii="Arial"/>
                                <w:sz w:val="21"/>
                                <w:lang w:val="en-US"/>
                              </w:rPr>
                              <w:t>under</w:t>
                            </w:r>
                            <w:r w:rsidRPr="00DA4A60">
                              <w:rPr>
                                <w:rFonts w:ascii="Arial"/>
                                <w:spacing w:val="-6"/>
                                <w:sz w:val="21"/>
                                <w:lang w:val="en-US"/>
                              </w:rPr>
                              <w:t xml:space="preserve"> </w:t>
                            </w:r>
                            <w:r w:rsidRPr="00DA4A60">
                              <w:rPr>
                                <w:rFonts w:ascii="Arial"/>
                                <w:sz w:val="21"/>
                                <w:lang w:val="en-US"/>
                              </w:rPr>
                              <w:t>DAP</w:t>
                            </w:r>
                            <w:r w:rsidRPr="00DA4A60">
                              <w:rPr>
                                <w:rFonts w:ascii="Arial"/>
                                <w:spacing w:val="-8"/>
                                <w:sz w:val="21"/>
                                <w:lang w:val="en-US"/>
                              </w:rPr>
                              <w:t xml:space="preserve"> </w:t>
                            </w:r>
                            <w:r w:rsidRPr="00DA4A60">
                              <w:rPr>
                                <w:rFonts w:ascii="Arial"/>
                                <w:sz w:val="21"/>
                                <w:lang w:val="en-US"/>
                              </w:rPr>
                              <w:t>term.</w:t>
                            </w:r>
                            <w:r w:rsidRPr="00DA4A60">
                              <w:rPr>
                                <w:rFonts w:ascii="Arial"/>
                                <w:spacing w:val="-8"/>
                                <w:sz w:val="21"/>
                                <w:lang w:val="en-US"/>
                              </w:rPr>
                              <w:t xml:space="preserve"> </w:t>
                            </w:r>
                            <w:r w:rsidRPr="00DA4A60">
                              <w:rPr>
                                <w:rFonts w:ascii="Arial"/>
                                <w:sz w:val="21"/>
                                <w:lang w:val="en-US"/>
                              </w:rPr>
                              <w:t>See</w:t>
                            </w:r>
                            <w:r w:rsidRPr="00DA4A60">
                              <w:rPr>
                                <w:rFonts w:ascii="Arial"/>
                                <w:spacing w:val="-3"/>
                                <w:sz w:val="21"/>
                                <w:lang w:val="en-US"/>
                              </w:rPr>
                              <w:t xml:space="preserve"> </w:t>
                            </w:r>
                            <w:r w:rsidRPr="00DA4A60">
                              <w:rPr>
                                <w:rFonts w:ascii="Arial"/>
                                <w:sz w:val="21"/>
                                <w:lang w:val="en-US"/>
                              </w:rPr>
                              <w:t>the</w:t>
                            </w:r>
                            <w:r w:rsidRPr="00DA4A60">
                              <w:rPr>
                                <w:rFonts w:ascii="Arial"/>
                                <w:spacing w:val="-3"/>
                                <w:sz w:val="21"/>
                                <w:lang w:val="en-US"/>
                              </w:rPr>
                              <w:t xml:space="preserve"> </w:t>
                            </w:r>
                            <w:r w:rsidRPr="00DA4A60">
                              <w:rPr>
                                <w:rFonts w:ascii="Arial"/>
                                <w:sz w:val="21"/>
                                <w:lang w:val="en-US"/>
                              </w:rPr>
                              <w:t>attached</w:t>
                            </w:r>
                            <w:r w:rsidRPr="00DA4A60">
                              <w:rPr>
                                <w:rFonts w:ascii="Arial"/>
                                <w:spacing w:val="-3"/>
                                <w:sz w:val="21"/>
                                <w:lang w:val="en-US"/>
                              </w:rPr>
                              <w:t xml:space="preserve"> </w:t>
                            </w:r>
                            <w:r w:rsidRPr="00DA4A60">
                              <w:rPr>
                                <w:rFonts w:ascii="Arial"/>
                                <w:sz w:val="21"/>
                                <w:lang w:val="en-US"/>
                              </w:rPr>
                              <w:t>packing</w:t>
                            </w:r>
                            <w:r w:rsidRPr="00DA4A60">
                              <w:rPr>
                                <w:rFonts w:ascii="Arial"/>
                                <w:spacing w:val="-6"/>
                                <w:sz w:val="21"/>
                                <w:lang w:val="en-US"/>
                              </w:rPr>
                              <w:t xml:space="preserve"> </w:t>
                            </w:r>
                            <w:r w:rsidRPr="00DA4A60">
                              <w:rPr>
                                <w:rFonts w:ascii="Arial"/>
                                <w:sz w:val="21"/>
                                <w:lang w:val="en-US"/>
                              </w:rPr>
                              <w:t>list</w:t>
                            </w:r>
                            <w:r w:rsidRPr="00DA4A60">
                              <w:rPr>
                                <w:rFonts w:ascii="Arial"/>
                                <w:spacing w:val="-8"/>
                                <w:sz w:val="21"/>
                                <w:lang w:val="en-US"/>
                              </w:rPr>
                              <w:t xml:space="preserve"> </w:t>
                            </w:r>
                            <w:r w:rsidRPr="00DA4A60">
                              <w:rPr>
                                <w:rFonts w:ascii="Arial"/>
                                <w:sz w:val="21"/>
                                <w:lang w:val="en-US"/>
                              </w:rPr>
                              <w:t>for</w:t>
                            </w:r>
                            <w:r w:rsidRPr="00DA4A60">
                              <w:rPr>
                                <w:rFonts w:ascii="Arial"/>
                                <w:spacing w:val="-4"/>
                                <w:sz w:val="21"/>
                                <w:lang w:val="en-US"/>
                              </w:rPr>
                              <w:t xml:space="preserve"> </w:t>
                            </w:r>
                            <w:r w:rsidRPr="00DA4A60">
                              <w:rPr>
                                <w:rFonts w:ascii="Arial"/>
                                <w:sz w:val="21"/>
                                <w:lang w:val="en-US"/>
                              </w:rPr>
                              <w:t>details.</w:t>
                            </w:r>
                            <w:r w:rsidRPr="00DA4A60">
                              <w:rPr>
                                <w:rFonts w:ascii="Arial"/>
                                <w:spacing w:val="-5"/>
                                <w:sz w:val="21"/>
                                <w:lang w:val="en-US"/>
                              </w:rPr>
                              <w:t xml:space="preserve"> </w:t>
                            </w:r>
                            <w:r w:rsidRPr="00DA4A60">
                              <w:rPr>
                                <w:rFonts w:ascii="Arial"/>
                                <w:sz w:val="21"/>
                                <w:lang w:val="en-US"/>
                              </w:rPr>
                              <w:t>C</w:t>
                            </w:r>
                            <w:r w:rsidRPr="00DA4A60">
                              <w:rPr>
                                <w:rFonts w:ascii="Arial"/>
                                <w:sz w:val="21"/>
                                <w:lang w:val="en-US"/>
                              </w:rPr>
                              <w:t>ould</w:t>
                            </w:r>
                            <w:r w:rsidRPr="00DA4A60">
                              <w:rPr>
                                <w:rFonts w:ascii="Arial"/>
                                <w:spacing w:val="-4"/>
                                <w:sz w:val="21"/>
                                <w:lang w:val="en-US"/>
                              </w:rPr>
                              <w:t xml:space="preserve"> </w:t>
                            </w:r>
                            <w:r w:rsidRPr="00DA4A60">
                              <w:rPr>
                                <w:rFonts w:ascii="Arial"/>
                                <w:sz w:val="21"/>
                                <w:lang w:val="en-US"/>
                              </w:rPr>
                              <w:t>you</w:t>
                            </w:r>
                            <w:r w:rsidRPr="00DA4A60">
                              <w:rPr>
                                <w:rFonts w:ascii="Arial"/>
                                <w:spacing w:val="-4"/>
                                <w:sz w:val="21"/>
                                <w:lang w:val="en-US"/>
                              </w:rPr>
                              <w:t xml:space="preserve"> </w:t>
                            </w:r>
                            <w:r w:rsidRPr="00DA4A60">
                              <w:rPr>
                                <w:rFonts w:ascii="Arial"/>
                                <w:sz w:val="21"/>
                                <w:lang w:val="en-US"/>
                              </w:rPr>
                              <w:t>please</w:t>
                            </w:r>
                            <w:r w:rsidRPr="00DA4A60">
                              <w:rPr>
                                <w:rFonts w:ascii="Arial"/>
                                <w:spacing w:val="-4"/>
                                <w:sz w:val="21"/>
                                <w:lang w:val="en-US"/>
                              </w:rPr>
                              <w:t xml:space="preserve"> </w:t>
                            </w:r>
                            <w:r w:rsidRPr="00DA4A60">
                              <w:rPr>
                                <w:rFonts w:ascii="Arial"/>
                                <w:sz w:val="21"/>
                                <w:lang w:val="en-US"/>
                              </w:rPr>
                              <w:t>send</w:t>
                            </w:r>
                            <w:r w:rsidRPr="00DA4A60">
                              <w:rPr>
                                <w:rFonts w:ascii="Arial"/>
                                <w:spacing w:val="-5"/>
                                <w:sz w:val="21"/>
                                <w:lang w:val="en-US"/>
                              </w:rPr>
                              <w:t xml:space="preserve"> </w:t>
                            </w:r>
                            <w:r w:rsidRPr="00DA4A60">
                              <w:rPr>
                                <w:rFonts w:ascii="Arial"/>
                                <w:sz w:val="21"/>
                                <w:lang w:val="en-US"/>
                              </w:rPr>
                              <w:t>me</w:t>
                            </w:r>
                            <w:r w:rsidRPr="00DA4A60">
                              <w:rPr>
                                <w:rFonts w:ascii="Arial"/>
                                <w:spacing w:val="-3"/>
                                <w:sz w:val="21"/>
                                <w:lang w:val="en-US"/>
                              </w:rPr>
                              <w:t xml:space="preserve"> </w:t>
                            </w:r>
                            <w:r w:rsidRPr="00DA4A60">
                              <w:rPr>
                                <w:rFonts w:ascii="Arial"/>
                                <w:sz w:val="21"/>
                                <w:lang w:val="en-US"/>
                              </w:rPr>
                              <w:t>your best airfreight quotation in</w:t>
                            </w:r>
                            <w:r w:rsidRPr="00DA4A60">
                              <w:rPr>
                                <w:rFonts w:ascii="Arial"/>
                                <w:spacing w:val="-11"/>
                                <w:sz w:val="21"/>
                                <w:lang w:val="en-US"/>
                              </w:rPr>
                              <w:t xml:space="preserve"> </w:t>
                            </w:r>
                            <w:r w:rsidRPr="00DA4A60">
                              <w:rPr>
                                <w:rFonts w:ascii="Arial"/>
                                <w:sz w:val="21"/>
                                <w:lang w:val="en-US"/>
                              </w:rPr>
                              <w:t>CNY?</w:t>
                            </w:r>
                          </w:p>
                          <w:p w14:paraId="382E8276" w14:textId="77777777" w:rsidR="00966C55" w:rsidRPr="00DA4A60" w:rsidRDefault="009F1583">
                            <w:pPr>
                              <w:spacing w:before="49" w:line="486" w:lineRule="exact"/>
                              <w:ind w:left="146" w:right="6991"/>
                              <w:rPr>
                                <w:rFonts w:ascii="Arial"/>
                                <w:sz w:val="21"/>
                                <w:lang w:val="en-US"/>
                              </w:rPr>
                            </w:pPr>
                            <w:r w:rsidRPr="00DA4A60">
                              <w:rPr>
                                <w:rFonts w:ascii="Arial"/>
                                <w:sz w:val="21"/>
                                <w:lang w:val="en-US"/>
                              </w:rPr>
                              <w:t>Thanks &amp; best regards. Lina</w:t>
                            </w:r>
                          </w:p>
                          <w:p w14:paraId="6B4FB272" w14:textId="77777777" w:rsidR="00966C55" w:rsidRPr="00DA4A60" w:rsidRDefault="009F1583">
                            <w:pPr>
                              <w:spacing w:line="187" w:lineRule="exact"/>
                              <w:ind w:left="146"/>
                              <w:rPr>
                                <w:rFonts w:ascii="Arial"/>
                                <w:sz w:val="21"/>
                                <w:lang w:val="en-US"/>
                              </w:rPr>
                            </w:pPr>
                            <w:r w:rsidRPr="00DA4A60">
                              <w:rPr>
                                <w:rFonts w:ascii="Arial"/>
                                <w:sz w:val="21"/>
                                <w:lang w:val="en-US"/>
                              </w:rPr>
                              <w:t>Riel Electronics Co., Ltd</w:t>
                            </w:r>
                          </w:p>
                          <w:p w14:paraId="6B7DA77D" w14:textId="77777777" w:rsidR="00966C55" w:rsidRPr="00DA4A60" w:rsidRDefault="009F1583">
                            <w:pPr>
                              <w:spacing w:before="1"/>
                              <w:ind w:left="146" w:right="797"/>
                              <w:rPr>
                                <w:rFonts w:ascii="Arial"/>
                                <w:sz w:val="21"/>
                                <w:lang w:val="en-US"/>
                              </w:rPr>
                            </w:pPr>
                            <w:r w:rsidRPr="00DA4A60">
                              <w:rPr>
                                <w:rFonts w:ascii="Arial"/>
                                <w:sz w:val="21"/>
                                <w:lang w:val="en-US"/>
                              </w:rPr>
                              <w:t>No. 335, Xingzhong Road, Yuhang Economic Development Zone, Hangzhou, Zhejiang Tel: +86-0571-26330588</w:t>
                            </w:r>
                          </w:p>
                          <w:p w14:paraId="4E8F4BCA" w14:textId="77777777" w:rsidR="00966C55" w:rsidRDefault="009F1583">
                            <w:pPr>
                              <w:spacing w:before="4"/>
                              <w:ind w:left="146"/>
                              <w:rPr>
                                <w:rFonts w:ascii="Arial"/>
                                <w:sz w:val="21"/>
                              </w:rPr>
                            </w:pPr>
                            <w:r>
                              <w:rPr>
                                <w:rFonts w:ascii="Arial"/>
                                <w:sz w:val="21"/>
                              </w:rPr>
                              <w:t xml:space="preserve">E-mail: </w:t>
                            </w:r>
                            <w:hyperlink r:id="rId38">
                              <w:r>
                                <w:rPr>
                                  <w:rFonts w:ascii="Arial"/>
                                  <w:sz w:val="21"/>
                                </w:rPr>
                                <w:t>Lina@Riel.com</w:t>
                              </w:r>
                            </w:hyperlink>
                          </w:p>
                        </w:txbxContent>
                      </wps:txbx>
                      <wps:bodyPr lIns="0" tIns="0" rIns="0" bIns="0" upright="1"/>
                    </wps:wsp>
                  </a:graphicData>
                </a:graphic>
              </wp:inline>
            </w:drawing>
          </mc:Choice>
          <mc:Fallback>
            <w:pict>
              <v:shape w14:anchorId="1D81F4FA" id="文本框 19" o:spid="_x0000_s1036" type="#_x0000_t202" style="width:467.2pt;height:24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" filled="f">
                <v:textbox inset="0,0,0,0">
                  <w:txbxContent>
                    <w:p w14:paraId="3F287486" w14:textId="77777777" w:rsidR="00966C55" w:rsidRPr="00DA4A60" w:rsidRDefault="009F1583">
                      <w:pPr>
                        <w:spacing w:before="68"/>
                        <w:ind w:left="146"/>
                        <w:jc w:val="both"/>
                        <w:rPr>
                          <w:rFonts w:ascii="Arial"/>
                          <w:sz w:val="21"/>
                          <w:lang w:val="en-US"/>
                        </w:rPr>
                      </w:pPr>
                      <w:r w:rsidRPr="00DA4A60">
                        <w:rPr>
                          <w:rFonts w:ascii="Arial"/>
                          <w:sz w:val="21"/>
                          <w:lang w:val="en-US"/>
                        </w:rPr>
                        <w:t>Dear xxx,</w:t>
                      </w:r>
                    </w:p>
                    <w:p w14:paraId="0E0B1944" w14:textId="77777777" w:rsidR="00966C55" w:rsidRPr="00DA4A60" w:rsidRDefault="00966C55">
                      <w:pPr>
                        <w:pStyle w:val="a3"/>
                        <w:rPr>
                          <w:rFonts w:ascii="Arial"/>
                          <w:lang w:val="en-US"/>
                        </w:rPr>
                      </w:pPr>
                    </w:p>
                    <w:p w14:paraId="5AD4FE59" w14:textId="77777777" w:rsidR="00966C55" w:rsidRPr="00DA4A60" w:rsidRDefault="009F1583">
                      <w:pPr>
                        <w:spacing w:before="138"/>
                        <w:ind w:left="146" w:right="135"/>
                        <w:jc w:val="both"/>
                        <w:rPr>
                          <w:rFonts w:ascii="Arial"/>
                          <w:sz w:val="21"/>
                          <w:lang w:val="en-US"/>
                        </w:rPr>
                      </w:pPr>
                      <w:r w:rsidRPr="00DA4A60">
                        <w:rPr>
                          <w:rFonts w:ascii="Arial"/>
                          <w:sz w:val="21"/>
                          <w:lang w:val="en-US"/>
                        </w:rPr>
                        <w:t xml:space="preserve">This is Lina from Riel Electronics Co., Ltd. Mainly export cell phone to Japan and Europe, now have expanded business to USA. Next week we will have a trail shipment from Hangzhou to New </w:t>
                      </w:r>
                      <w:r w:rsidRPr="00DA4A60">
                        <w:rPr>
                          <w:rFonts w:ascii="Arial"/>
                          <w:spacing w:val="-4"/>
                          <w:sz w:val="21"/>
                          <w:lang w:val="en-US"/>
                        </w:rPr>
                        <w:t>York,</w:t>
                      </w:r>
                      <w:r w:rsidRPr="00DA4A60">
                        <w:rPr>
                          <w:rFonts w:ascii="Arial"/>
                          <w:spacing w:val="-6"/>
                          <w:sz w:val="21"/>
                          <w:lang w:val="en-US"/>
                        </w:rPr>
                        <w:t xml:space="preserve"> </w:t>
                      </w:r>
                      <w:r w:rsidRPr="00DA4A60">
                        <w:rPr>
                          <w:rFonts w:ascii="Arial"/>
                          <w:sz w:val="21"/>
                          <w:lang w:val="en-US"/>
                        </w:rPr>
                        <w:t>in</w:t>
                      </w:r>
                      <w:r w:rsidRPr="00DA4A60">
                        <w:rPr>
                          <w:rFonts w:ascii="Arial"/>
                          <w:spacing w:val="-3"/>
                          <w:sz w:val="21"/>
                          <w:lang w:val="en-US"/>
                        </w:rPr>
                        <w:t xml:space="preserve"> </w:t>
                      </w:r>
                      <w:r w:rsidRPr="00DA4A60">
                        <w:rPr>
                          <w:rFonts w:ascii="Arial"/>
                          <w:sz w:val="21"/>
                          <w:lang w:val="en-US"/>
                        </w:rPr>
                        <w:t>under</w:t>
                      </w:r>
                      <w:r w:rsidRPr="00DA4A60">
                        <w:rPr>
                          <w:rFonts w:ascii="Arial"/>
                          <w:spacing w:val="-6"/>
                          <w:sz w:val="21"/>
                          <w:lang w:val="en-US"/>
                        </w:rPr>
                        <w:t xml:space="preserve"> </w:t>
                      </w:r>
                      <w:r w:rsidRPr="00DA4A60">
                        <w:rPr>
                          <w:rFonts w:ascii="Arial"/>
                          <w:sz w:val="21"/>
                          <w:lang w:val="en-US"/>
                        </w:rPr>
                        <w:t>DAP</w:t>
                      </w:r>
                      <w:r w:rsidRPr="00DA4A60">
                        <w:rPr>
                          <w:rFonts w:ascii="Arial"/>
                          <w:spacing w:val="-8"/>
                          <w:sz w:val="21"/>
                          <w:lang w:val="en-US"/>
                        </w:rPr>
                        <w:t xml:space="preserve"> </w:t>
                      </w:r>
                      <w:r w:rsidRPr="00DA4A60">
                        <w:rPr>
                          <w:rFonts w:ascii="Arial"/>
                          <w:sz w:val="21"/>
                          <w:lang w:val="en-US"/>
                        </w:rPr>
                        <w:t>term.</w:t>
                      </w:r>
                      <w:r w:rsidRPr="00DA4A60">
                        <w:rPr>
                          <w:rFonts w:ascii="Arial"/>
                          <w:spacing w:val="-8"/>
                          <w:sz w:val="21"/>
                          <w:lang w:val="en-US"/>
                        </w:rPr>
                        <w:t xml:space="preserve"> </w:t>
                      </w:r>
                      <w:r w:rsidRPr="00DA4A60">
                        <w:rPr>
                          <w:rFonts w:ascii="Arial"/>
                          <w:sz w:val="21"/>
                          <w:lang w:val="en-US"/>
                        </w:rPr>
                        <w:t>See</w:t>
                      </w:r>
                      <w:r w:rsidRPr="00DA4A60">
                        <w:rPr>
                          <w:rFonts w:ascii="Arial"/>
                          <w:spacing w:val="-3"/>
                          <w:sz w:val="21"/>
                          <w:lang w:val="en-US"/>
                        </w:rPr>
                        <w:t xml:space="preserve"> </w:t>
                      </w:r>
                      <w:r w:rsidRPr="00DA4A60">
                        <w:rPr>
                          <w:rFonts w:ascii="Arial"/>
                          <w:sz w:val="21"/>
                          <w:lang w:val="en-US"/>
                        </w:rPr>
                        <w:t>the</w:t>
                      </w:r>
                      <w:r w:rsidRPr="00DA4A60">
                        <w:rPr>
                          <w:rFonts w:ascii="Arial"/>
                          <w:spacing w:val="-3"/>
                          <w:sz w:val="21"/>
                          <w:lang w:val="en-US"/>
                        </w:rPr>
                        <w:t xml:space="preserve"> </w:t>
                      </w:r>
                      <w:r w:rsidRPr="00DA4A60">
                        <w:rPr>
                          <w:rFonts w:ascii="Arial"/>
                          <w:sz w:val="21"/>
                          <w:lang w:val="en-US"/>
                        </w:rPr>
                        <w:t>attached</w:t>
                      </w:r>
                      <w:r w:rsidRPr="00DA4A60">
                        <w:rPr>
                          <w:rFonts w:ascii="Arial"/>
                          <w:spacing w:val="-3"/>
                          <w:sz w:val="21"/>
                          <w:lang w:val="en-US"/>
                        </w:rPr>
                        <w:t xml:space="preserve"> </w:t>
                      </w:r>
                      <w:r w:rsidRPr="00DA4A60">
                        <w:rPr>
                          <w:rFonts w:ascii="Arial"/>
                          <w:sz w:val="21"/>
                          <w:lang w:val="en-US"/>
                        </w:rPr>
                        <w:t>packing</w:t>
                      </w:r>
                      <w:r w:rsidRPr="00DA4A60">
                        <w:rPr>
                          <w:rFonts w:ascii="Arial"/>
                          <w:spacing w:val="-6"/>
                          <w:sz w:val="21"/>
                          <w:lang w:val="en-US"/>
                        </w:rPr>
                        <w:t xml:space="preserve"> </w:t>
                      </w:r>
                      <w:r w:rsidRPr="00DA4A60">
                        <w:rPr>
                          <w:rFonts w:ascii="Arial"/>
                          <w:sz w:val="21"/>
                          <w:lang w:val="en-US"/>
                        </w:rPr>
                        <w:t>list</w:t>
                      </w:r>
                      <w:r w:rsidRPr="00DA4A60">
                        <w:rPr>
                          <w:rFonts w:ascii="Arial"/>
                          <w:spacing w:val="-8"/>
                          <w:sz w:val="21"/>
                          <w:lang w:val="en-US"/>
                        </w:rPr>
                        <w:t xml:space="preserve"> </w:t>
                      </w:r>
                      <w:r w:rsidRPr="00DA4A60">
                        <w:rPr>
                          <w:rFonts w:ascii="Arial"/>
                          <w:sz w:val="21"/>
                          <w:lang w:val="en-US"/>
                        </w:rPr>
                        <w:t>for</w:t>
                      </w:r>
                      <w:r w:rsidRPr="00DA4A60">
                        <w:rPr>
                          <w:rFonts w:ascii="Arial"/>
                          <w:spacing w:val="-4"/>
                          <w:sz w:val="21"/>
                          <w:lang w:val="en-US"/>
                        </w:rPr>
                        <w:t xml:space="preserve"> </w:t>
                      </w:r>
                      <w:r w:rsidRPr="00DA4A60">
                        <w:rPr>
                          <w:rFonts w:ascii="Arial"/>
                          <w:sz w:val="21"/>
                          <w:lang w:val="en-US"/>
                        </w:rPr>
                        <w:t>details.</w:t>
                      </w:r>
                      <w:r w:rsidRPr="00DA4A60">
                        <w:rPr>
                          <w:rFonts w:ascii="Arial"/>
                          <w:spacing w:val="-5"/>
                          <w:sz w:val="21"/>
                          <w:lang w:val="en-US"/>
                        </w:rPr>
                        <w:t xml:space="preserve"> </w:t>
                      </w:r>
                      <w:r w:rsidRPr="00DA4A60">
                        <w:rPr>
                          <w:rFonts w:ascii="Arial"/>
                          <w:sz w:val="21"/>
                          <w:lang w:val="en-US"/>
                        </w:rPr>
                        <w:t>C</w:t>
                      </w:r>
                      <w:r w:rsidRPr="00DA4A60">
                        <w:rPr>
                          <w:rFonts w:ascii="Arial"/>
                          <w:sz w:val="21"/>
                          <w:lang w:val="en-US"/>
                        </w:rPr>
                        <w:t>ould</w:t>
                      </w:r>
                      <w:r w:rsidRPr="00DA4A60">
                        <w:rPr>
                          <w:rFonts w:ascii="Arial"/>
                          <w:spacing w:val="-4"/>
                          <w:sz w:val="21"/>
                          <w:lang w:val="en-US"/>
                        </w:rPr>
                        <w:t xml:space="preserve"> </w:t>
                      </w:r>
                      <w:r w:rsidRPr="00DA4A60">
                        <w:rPr>
                          <w:rFonts w:ascii="Arial"/>
                          <w:sz w:val="21"/>
                          <w:lang w:val="en-US"/>
                        </w:rPr>
                        <w:t>you</w:t>
                      </w:r>
                      <w:r w:rsidRPr="00DA4A60">
                        <w:rPr>
                          <w:rFonts w:ascii="Arial"/>
                          <w:spacing w:val="-4"/>
                          <w:sz w:val="21"/>
                          <w:lang w:val="en-US"/>
                        </w:rPr>
                        <w:t xml:space="preserve"> </w:t>
                      </w:r>
                      <w:r w:rsidRPr="00DA4A60">
                        <w:rPr>
                          <w:rFonts w:ascii="Arial"/>
                          <w:sz w:val="21"/>
                          <w:lang w:val="en-US"/>
                        </w:rPr>
                        <w:t>please</w:t>
                      </w:r>
                      <w:r w:rsidRPr="00DA4A60">
                        <w:rPr>
                          <w:rFonts w:ascii="Arial"/>
                          <w:spacing w:val="-4"/>
                          <w:sz w:val="21"/>
                          <w:lang w:val="en-US"/>
                        </w:rPr>
                        <w:t xml:space="preserve"> </w:t>
                      </w:r>
                      <w:r w:rsidRPr="00DA4A60">
                        <w:rPr>
                          <w:rFonts w:ascii="Arial"/>
                          <w:sz w:val="21"/>
                          <w:lang w:val="en-US"/>
                        </w:rPr>
                        <w:t>send</w:t>
                      </w:r>
                      <w:r w:rsidRPr="00DA4A60">
                        <w:rPr>
                          <w:rFonts w:ascii="Arial"/>
                          <w:spacing w:val="-5"/>
                          <w:sz w:val="21"/>
                          <w:lang w:val="en-US"/>
                        </w:rPr>
                        <w:t xml:space="preserve"> </w:t>
                      </w:r>
                      <w:r w:rsidRPr="00DA4A60">
                        <w:rPr>
                          <w:rFonts w:ascii="Arial"/>
                          <w:sz w:val="21"/>
                          <w:lang w:val="en-US"/>
                        </w:rPr>
                        <w:t>me</w:t>
                      </w:r>
                      <w:r w:rsidRPr="00DA4A60">
                        <w:rPr>
                          <w:rFonts w:ascii="Arial"/>
                          <w:spacing w:val="-3"/>
                          <w:sz w:val="21"/>
                          <w:lang w:val="en-US"/>
                        </w:rPr>
                        <w:t xml:space="preserve"> </w:t>
                      </w:r>
                      <w:r w:rsidRPr="00DA4A60">
                        <w:rPr>
                          <w:rFonts w:ascii="Arial"/>
                          <w:sz w:val="21"/>
                          <w:lang w:val="en-US"/>
                        </w:rPr>
                        <w:t>your best airfreight quotation in</w:t>
                      </w:r>
                      <w:r w:rsidRPr="00DA4A60">
                        <w:rPr>
                          <w:rFonts w:ascii="Arial"/>
                          <w:spacing w:val="-11"/>
                          <w:sz w:val="21"/>
                          <w:lang w:val="en-US"/>
                        </w:rPr>
                        <w:t xml:space="preserve"> </w:t>
                      </w:r>
                      <w:r w:rsidRPr="00DA4A60">
                        <w:rPr>
                          <w:rFonts w:ascii="Arial"/>
                          <w:sz w:val="21"/>
                          <w:lang w:val="en-US"/>
                        </w:rPr>
                        <w:t>CNY?</w:t>
                      </w:r>
                    </w:p>
                    <w:p w14:paraId="382E8276" w14:textId="77777777" w:rsidR="00966C55" w:rsidRPr="00DA4A60" w:rsidRDefault="009F1583">
                      <w:pPr>
                        <w:spacing w:before="49" w:line="486" w:lineRule="exact"/>
                        <w:ind w:left="146" w:right="6991"/>
                        <w:rPr>
                          <w:rFonts w:ascii="Arial"/>
                          <w:sz w:val="21"/>
                          <w:lang w:val="en-US"/>
                        </w:rPr>
                      </w:pPr>
                      <w:r w:rsidRPr="00DA4A60">
                        <w:rPr>
                          <w:rFonts w:ascii="Arial"/>
                          <w:sz w:val="21"/>
                          <w:lang w:val="en-US"/>
                        </w:rPr>
                        <w:t>Thanks &amp; best regards. Lina</w:t>
                      </w:r>
                    </w:p>
                    <w:p w14:paraId="6B4FB272" w14:textId="77777777" w:rsidR="00966C55" w:rsidRPr="00DA4A60" w:rsidRDefault="009F1583">
                      <w:pPr>
                        <w:spacing w:line="187" w:lineRule="exact"/>
                        <w:ind w:left="146"/>
                        <w:rPr>
                          <w:rFonts w:ascii="Arial"/>
                          <w:sz w:val="21"/>
                          <w:lang w:val="en-US"/>
                        </w:rPr>
                      </w:pPr>
                      <w:r w:rsidRPr="00DA4A60">
                        <w:rPr>
                          <w:rFonts w:ascii="Arial"/>
                          <w:sz w:val="21"/>
                          <w:lang w:val="en-US"/>
                        </w:rPr>
                        <w:t>Riel Electronics Co., Ltd</w:t>
                      </w:r>
                    </w:p>
                    <w:p w14:paraId="6B7DA77D" w14:textId="77777777" w:rsidR="00966C55" w:rsidRPr="00DA4A60" w:rsidRDefault="009F1583">
                      <w:pPr>
                        <w:spacing w:before="1"/>
                        <w:ind w:left="146" w:right="797"/>
                        <w:rPr>
                          <w:rFonts w:ascii="Arial"/>
                          <w:sz w:val="21"/>
                          <w:lang w:val="en-US"/>
                        </w:rPr>
                      </w:pPr>
                      <w:r w:rsidRPr="00DA4A60">
                        <w:rPr>
                          <w:rFonts w:ascii="Arial"/>
                          <w:sz w:val="21"/>
                          <w:lang w:val="en-US"/>
                        </w:rPr>
                        <w:t>No. 335, Xingzhong Road, Yuhang Economic Development Zone, Hangzhou, Zhejiang Tel: +86-0571-26330588</w:t>
                      </w:r>
                    </w:p>
                    <w:p w14:paraId="4E8F4BCA" w14:textId="77777777" w:rsidR="00966C55" w:rsidRDefault="009F1583">
                      <w:pPr>
                        <w:spacing w:before="4"/>
                        <w:ind w:left="146"/>
                        <w:rPr>
                          <w:rFonts w:ascii="Arial"/>
                          <w:sz w:val="21"/>
                        </w:rPr>
                      </w:pPr>
                      <w:r>
                        <w:rPr>
                          <w:rFonts w:ascii="Arial"/>
                          <w:sz w:val="21"/>
                        </w:rPr>
                        <w:t xml:space="preserve">E-mail: </w:t>
                      </w:r>
                      <w:hyperlink r:id="rId39">
                        <w:r>
                          <w:rPr>
                            <w:rFonts w:ascii="Arial"/>
                            <w:sz w:val="21"/>
                          </w:rPr>
                          <w:t>Lina@Riel.com</w:t>
                        </w:r>
                      </w:hyperlink>
                    </w:p>
                  </w:txbxContent>
                </v:textbox>
                <w10:anchorlock/>
              </v:shape>
            </w:pict>
          </mc:Fallback>
        </mc:AlternateContent>
      </w:r>
    </w:p>
    <w:p w14:paraId="39DA114D" w14:textId="77777777" w:rsidR="00966C55" w:rsidRDefault="00966C55">
      <w:pPr>
        <w:pStyle w:val="a3"/>
        <w:rPr>
          <w:rFonts w:ascii="Arial"/>
          <w:sz w:val="20"/>
        </w:rPr>
      </w:pPr>
    </w:p>
    <w:p w14:paraId="7DD68365" w14:textId="77777777" w:rsidR="00966C55" w:rsidRDefault="00966C55">
      <w:pPr>
        <w:pStyle w:val="a3"/>
        <w:rPr>
          <w:rFonts w:ascii="Arial"/>
          <w:sz w:val="20"/>
        </w:rPr>
      </w:pPr>
    </w:p>
    <w:p w14:paraId="297BC463" w14:textId="77777777" w:rsidR="00966C55" w:rsidRDefault="00966C55">
      <w:pPr>
        <w:pStyle w:val="a3"/>
        <w:rPr>
          <w:rFonts w:ascii="Arial"/>
          <w:sz w:val="20"/>
        </w:rPr>
      </w:pPr>
    </w:p>
    <w:p w14:paraId="0C29C5D6" w14:textId="77777777" w:rsidR="00966C55" w:rsidRDefault="00966C55">
      <w:pPr>
        <w:pStyle w:val="a3"/>
        <w:rPr>
          <w:rFonts w:ascii="Arial"/>
          <w:sz w:val="20"/>
        </w:rPr>
      </w:pPr>
    </w:p>
    <w:p w14:paraId="39975B3D" w14:textId="77777777" w:rsidR="00966C55" w:rsidRDefault="00966C55">
      <w:pPr>
        <w:pStyle w:val="a3"/>
        <w:rPr>
          <w:rFonts w:ascii="Arial"/>
          <w:sz w:val="20"/>
        </w:rPr>
      </w:pPr>
    </w:p>
    <w:p w14:paraId="7E940B59" w14:textId="77777777" w:rsidR="00966C55" w:rsidRDefault="00966C55">
      <w:pPr>
        <w:pStyle w:val="a3"/>
        <w:rPr>
          <w:rFonts w:ascii="Arial"/>
          <w:sz w:val="20"/>
        </w:rPr>
      </w:pPr>
    </w:p>
    <w:p w14:paraId="10844D85" w14:textId="77777777" w:rsidR="00966C55" w:rsidRDefault="00966C55">
      <w:pPr>
        <w:pStyle w:val="a3"/>
        <w:rPr>
          <w:rFonts w:ascii="Arial"/>
          <w:sz w:val="20"/>
        </w:rPr>
      </w:pPr>
    </w:p>
    <w:p w14:paraId="3E9EA848" w14:textId="77777777" w:rsidR="00966C55" w:rsidRDefault="00966C55">
      <w:pPr>
        <w:pStyle w:val="a3"/>
        <w:rPr>
          <w:rFonts w:ascii="Arial"/>
          <w:sz w:val="20"/>
        </w:rPr>
      </w:pPr>
    </w:p>
    <w:p w14:paraId="67AA9823" w14:textId="77777777" w:rsidR="00966C55" w:rsidRDefault="00966C55">
      <w:pPr>
        <w:pStyle w:val="a3"/>
        <w:rPr>
          <w:rFonts w:ascii="Arial"/>
          <w:sz w:val="20"/>
        </w:rPr>
      </w:pPr>
    </w:p>
    <w:p w14:paraId="169B6995" w14:textId="77777777" w:rsidR="00966C55" w:rsidRDefault="00966C55">
      <w:pPr>
        <w:pStyle w:val="a3"/>
        <w:rPr>
          <w:rFonts w:ascii="Arial"/>
          <w:sz w:val="20"/>
        </w:rPr>
      </w:pPr>
    </w:p>
    <w:p w14:paraId="632E3E10" w14:textId="77777777" w:rsidR="00966C55" w:rsidRDefault="00966C55">
      <w:pPr>
        <w:pStyle w:val="a3"/>
        <w:rPr>
          <w:rFonts w:ascii="Arial"/>
          <w:sz w:val="20"/>
        </w:rPr>
      </w:pPr>
    </w:p>
    <w:p w14:paraId="000FC9DA" w14:textId="77777777" w:rsidR="00966C55" w:rsidRDefault="00966C55">
      <w:pPr>
        <w:pStyle w:val="a3"/>
        <w:rPr>
          <w:rFonts w:ascii="Arial"/>
          <w:sz w:val="20"/>
        </w:rPr>
      </w:pPr>
    </w:p>
    <w:p w14:paraId="78BF6218" w14:textId="77777777" w:rsidR="00966C55" w:rsidRDefault="00966C55">
      <w:pPr>
        <w:pStyle w:val="a3"/>
        <w:rPr>
          <w:rFonts w:ascii="Arial"/>
          <w:sz w:val="20"/>
        </w:rPr>
      </w:pPr>
    </w:p>
    <w:p w14:paraId="612331DF" w14:textId="77777777" w:rsidR="00966C55" w:rsidRDefault="00966C55">
      <w:pPr>
        <w:pStyle w:val="a3"/>
        <w:rPr>
          <w:rFonts w:ascii="Arial"/>
          <w:sz w:val="20"/>
        </w:rPr>
      </w:pPr>
    </w:p>
    <w:p w14:paraId="1E3D28EE" w14:textId="77777777" w:rsidR="00966C55" w:rsidRDefault="00966C55">
      <w:pPr>
        <w:pStyle w:val="a3"/>
        <w:rPr>
          <w:rFonts w:ascii="Arial"/>
          <w:sz w:val="20"/>
        </w:rPr>
      </w:pPr>
    </w:p>
    <w:p w14:paraId="2B580209" w14:textId="77777777" w:rsidR="00966C55" w:rsidRDefault="00966C55">
      <w:pPr>
        <w:pStyle w:val="a3"/>
        <w:rPr>
          <w:rFonts w:ascii="Arial"/>
          <w:sz w:val="20"/>
        </w:rPr>
      </w:pPr>
    </w:p>
    <w:p w14:paraId="6A52E95C" w14:textId="77777777" w:rsidR="00966C55" w:rsidRDefault="00966C55">
      <w:pPr>
        <w:pStyle w:val="a3"/>
        <w:spacing w:before="7"/>
        <w:rPr>
          <w:rFonts w:ascii="Arial"/>
          <w:sz w:val="29"/>
        </w:rPr>
      </w:pPr>
    </w:p>
    <w:p w14:paraId="09CF6350" w14:textId="77777777" w:rsidR="00966C55" w:rsidRDefault="00966C55">
      <w:pPr>
        <w:rPr>
          <w:rFonts w:ascii="Arial"/>
          <w:sz w:val="29"/>
        </w:rPr>
        <w:sectPr w:rsidR="00966C55">
          <w:headerReference w:type="default" r:id="rId40"/>
          <w:footerReference w:type="default" r:id="rId41"/>
          <w:pgSz w:w="11920" w:h="16850"/>
          <w:pgMar w:top="720" w:right="840" w:bottom="280" w:left="1360" w:header="0" w:footer="0" w:gutter="0"/>
          <w:cols w:space="720"/>
        </w:sectPr>
      </w:pPr>
    </w:p>
    <w:p w14:paraId="7421B552" w14:textId="45EEFBBA" w:rsidR="00966C55" w:rsidRDefault="009F1583">
      <w:pPr>
        <w:spacing w:before="98"/>
        <w:ind w:left="116"/>
        <w:rPr>
          <w:sz w:val="18"/>
        </w:rPr>
      </w:pPr>
      <w:r>
        <w:rPr>
          <w:sz w:val="18"/>
        </w:rPr>
        <w:t>第</w:t>
      </w:r>
      <w:r>
        <w:rPr>
          <w:sz w:val="18"/>
        </w:rPr>
        <w:t xml:space="preserve"> </w:t>
      </w:r>
      <w:r>
        <w:rPr>
          <w:rFonts w:ascii="Calibri" w:eastAsia="Calibri"/>
          <w:sz w:val="18"/>
        </w:rPr>
        <w:t xml:space="preserve">46 </w:t>
      </w:r>
      <w:r>
        <w:rPr>
          <w:sz w:val="18"/>
        </w:rPr>
        <w:t>届世界技能大赛货运代理项目</w:t>
      </w:r>
      <w:r w:rsidR="00DA4A60">
        <w:rPr>
          <w:sz w:val="18"/>
        </w:rPr>
        <w:t>河北省</w:t>
      </w:r>
      <w:r>
        <w:rPr>
          <w:sz w:val="18"/>
        </w:rPr>
        <w:t>选拔赛</w:t>
      </w:r>
    </w:p>
    <w:p w14:paraId="4C361302" w14:textId="77777777" w:rsidR="00966C55" w:rsidRDefault="009F1583">
      <w:pPr>
        <w:spacing w:before="64"/>
        <w:ind w:left="116"/>
        <w:rPr>
          <w:rFonts w:ascii="Calibri"/>
          <w:sz w:val="18"/>
        </w:rPr>
      </w:pPr>
      <w:r>
        <w:br w:type="column"/>
      </w:r>
      <w:r>
        <w:rPr>
          <w:rFonts w:ascii="Calibri"/>
          <w:sz w:val="18"/>
        </w:rPr>
        <w:t>3 of 3</w:t>
      </w:r>
    </w:p>
    <w:sectPr w:rsidR="00966C55">
      <w:type w:val="continuous"/>
      <w:pgSz w:w="11920" w:h="16850"/>
      <w:pgMar w:top="1580" w:right="840" w:bottom="280" w:left="1360" w:header="720" w:footer="720" w:gutter="0"/>
      <w:cols w:num="2" w:space="720" w:equalWidth="0">
        <w:col w:w="4031" w:space="4534"/>
        <w:col w:w="115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AFD7F" w14:textId="77777777" w:rsidR="009F1583" w:rsidRDefault="009F1583">
      <w:r>
        <w:separator/>
      </w:r>
    </w:p>
  </w:endnote>
  <w:endnote w:type="continuationSeparator" w:id="0">
    <w:p w14:paraId="4A3E2196" w14:textId="77777777" w:rsidR="009F1583" w:rsidRDefault="009F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C26C9" w14:textId="77777777" w:rsidR="00DA4A60" w:rsidRDefault="00DA4A6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715EA" w14:textId="77777777" w:rsidR="00DA4A60" w:rsidRDefault="00DA4A6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F0477" w14:textId="77777777" w:rsidR="00DA4A60" w:rsidRDefault="00DA4A60">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A483D" w14:textId="77777777" w:rsidR="00966C55" w:rsidRDefault="009F1583">
    <w:pPr>
      <w:pStyle w:val="a3"/>
      <w:spacing w:line="14" w:lineRule="auto"/>
      <w:rPr>
        <w:sz w:val="12"/>
      </w:rPr>
    </w:pPr>
    <w:r>
      <w:rPr>
        <w:noProof/>
      </w:rPr>
      <mc:AlternateContent>
        <mc:Choice Requires="wps">
          <w:drawing>
            <wp:anchor distT="0" distB="0" distL="114300" distR="114300" simplePos="0" relativeHeight="250165248" behindDoc="1" locked="0" layoutInCell="1" allowOverlap="1" wp14:anchorId="101926E2" wp14:editId="2FF56F63">
              <wp:simplePos x="0" y="0"/>
              <wp:positionH relativeFrom="page">
                <wp:posOffset>1035685</wp:posOffset>
              </wp:positionH>
              <wp:positionV relativeFrom="page">
                <wp:posOffset>9551035</wp:posOffset>
              </wp:positionV>
              <wp:extent cx="2485390" cy="1524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2485390" cy="152400"/>
                      </a:xfrm>
                      <a:prstGeom prst="rect">
                        <a:avLst/>
                      </a:prstGeom>
                      <a:noFill/>
                      <a:ln>
                        <a:noFill/>
                      </a:ln>
                    </wps:spPr>
                    <wps:txbx>
                      <w:txbxContent>
                        <w:p w14:paraId="281A25F8" w14:textId="4B0669EB" w:rsidR="00966C55" w:rsidRDefault="009F1583">
                          <w:pPr>
                            <w:spacing w:line="225" w:lineRule="exact"/>
                            <w:ind w:left="20"/>
                            <w:rPr>
                              <w:sz w:val="18"/>
                            </w:rPr>
                          </w:pPr>
                          <w:r>
                            <w:rPr>
                              <w:spacing w:val="-23"/>
                              <w:sz w:val="18"/>
                            </w:rPr>
                            <w:t>第</w:t>
                          </w:r>
                          <w:r>
                            <w:rPr>
                              <w:spacing w:val="-23"/>
                              <w:sz w:val="18"/>
                            </w:rPr>
                            <w:t xml:space="preserve"> </w:t>
                          </w:r>
                          <w:r>
                            <w:rPr>
                              <w:rFonts w:ascii="Calibri" w:eastAsia="Calibri"/>
                              <w:sz w:val="18"/>
                            </w:rPr>
                            <w:t xml:space="preserve">46 </w:t>
                          </w:r>
                          <w:r>
                            <w:rPr>
                              <w:sz w:val="18"/>
                            </w:rPr>
                            <w:t>届世界技能大赛货运代理项目</w:t>
                          </w:r>
                          <w:r w:rsidR="00DA4A60">
                            <w:rPr>
                              <w:rFonts w:hint="eastAsia"/>
                              <w:sz w:val="18"/>
                            </w:rPr>
                            <w:t>河北省</w:t>
                          </w:r>
                          <w:r>
                            <w:rPr>
                              <w:sz w:val="18"/>
                            </w:rPr>
                            <w:t>选拔赛</w:t>
                          </w:r>
                        </w:p>
                      </w:txbxContent>
                    </wps:txbx>
                    <wps:bodyPr lIns="0" tIns="0" rIns="0" bIns="0" upright="1"/>
                  </wps:wsp>
                </a:graphicData>
              </a:graphic>
            </wp:anchor>
          </w:drawing>
        </mc:Choice>
        <mc:Fallback>
          <w:pict>
            <v:shapetype w14:anchorId="101926E2" id="_x0000_t202" coordsize="21600,21600" o:spt="202" path="m,l,21600r21600,l21600,xe">
              <v:stroke joinstyle="miter"/>
              <v:path gradientshapeok="t" o:connecttype="rect"/>
            </v:shapetype>
            <v:shape id="文本框 1" o:spid="_x0000_s1037" type="#_x0000_t202" style="position:absolute;margin-left:81.55pt;margin-top:752.05pt;width:195.7pt;height:12pt;z-index:-2531512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" filled="f" stroked="f">
              <v:textbox inset="0,0,0,0">
                <w:txbxContent>
                  <w:p w14:paraId="281A25F8" w14:textId="4B0669EB" w:rsidR="00966C55" w:rsidRDefault="009F1583">
                    <w:pPr>
                      <w:spacing w:line="225" w:lineRule="exact"/>
                      <w:ind w:left="20"/>
                      <w:rPr>
                        <w:sz w:val="18"/>
                      </w:rPr>
                    </w:pPr>
                    <w:r>
                      <w:rPr>
                        <w:spacing w:val="-23"/>
                        <w:sz w:val="18"/>
                      </w:rPr>
                      <w:t>第</w:t>
                    </w:r>
                    <w:r>
                      <w:rPr>
                        <w:spacing w:val="-23"/>
                        <w:sz w:val="18"/>
                      </w:rPr>
                      <w:t xml:space="preserve"> </w:t>
                    </w:r>
                    <w:r>
                      <w:rPr>
                        <w:rFonts w:ascii="Calibri" w:eastAsia="Calibri"/>
                        <w:sz w:val="18"/>
                      </w:rPr>
                      <w:t xml:space="preserve">46 </w:t>
                    </w:r>
                    <w:r>
                      <w:rPr>
                        <w:sz w:val="18"/>
                      </w:rPr>
                      <w:t>届世界技能大赛货运代理项目</w:t>
                    </w:r>
                    <w:r w:rsidR="00DA4A60">
                      <w:rPr>
                        <w:rFonts w:hint="eastAsia"/>
                        <w:sz w:val="18"/>
                      </w:rPr>
                      <w:t>河北省</w:t>
                    </w:r>
                    <w:r>
                      <w:rPr>
                        <w:sz w:val="18"/>
                      </w:rPr>
                      <w:t>选拔赛</w:t>
                    </w:r>
                  </w:p>
                </w:txbxContent>
              </v:textbox>
              <w10:wrap anchorx="page" anchory="page"/>
            </v:shape>
          </w:pict>
        </mc:Fallback>
      </mc:AlternateContent>
    </w:r>
    <w:r>
      <w:rPr>
        <w:noProof/>
      </w:rPr>
      <mc:AlternateContent>
        <mc:Choice Requires="wps">
          <w:drawing>
            <wp:anchor distT="0" distB="0" distL="114300" distR="114300" simplePos="0" relativeHeight="250166272" behindDoc="1" locked="0" layoutInCell="1" allowOverlap="1" wp14:anchorId="75BF0726" wp14:editId="3C822302">
              <wp:simplePos x="0" y="0"/>
              <wp:positionH relativeFrom="page">
                <wp:posOffset>6287770</wp:posOffset>
              </wp:positionH>
              <wp:positionV relativeFrom="page">
                <wp:posOffset>9563100</wp:posOffset>
              </wp:positionV>
              <wp:extent cx="313055" cy="139700"/>
              <wp:effectExtent l="0" t="0" r="0" b="0"/>
              <wp:wrapNone/>
              <wp:docPr id="24" name="文本框 2"/>
              <wp:cNvGraphicFramePr/>
              <a:graphic xmlns:a="http://schemas.openxmlformats.org/drawingml/2006/main">
                <a:graphicData uri="http://schemas.microsoft.com/office/word/2010/wordprocessingShape">
                  <wps:wsp>
                    <wps:cNvSpPr txBox="1"/>
                    <wps:spPr>
                      <a:xfrm>
                        <a:off x="0" y="0"/>
                        <a:ext cx="313055" cy="139700"/>
                      </a:xfrm>
                      <a:prstGeom prst="rect">
                        <a:avLst/>
                      </a:prstGeom>
                      <a:noFill/>
                      <a:ln>
                        <a:noFill/>
                      </a:ln>
                    </wps:spPr>
                    <wps:txbx>
                      <w:txbxContent>
                        <w:p w14:paraId="4ACE8737" w14:textId="77777777" w:rsidR="00966C55" w:rsidRDefault="009F1583">
                          <w:pPr>
                            <w:spacing w:line="203" w:lineRule="exact"/>
                            <w:ind w:left="40"/>
                            <w:rPr>
                              <w:rFonts w:ascii="Calibri"/>
                              <w:sz w:val="18"/>
                            </w:rPr>
                          </w:pPr>
                          <w:r>
                            <w:fldChar w:fldCharType="begin"/>
                          </w:r>
                          <w:r>
                            <w:rPr>
                              <w:rFonts w:ascii="Calibri"/>
                              <w:sz w:val="18"/>
                            </w:rPr>
                            <w:instrText xml:space="preserve"> PAGE </w:instrText>
                          </w:r>
                          <w:r>
                            <w:fldChar w:fldCharType="separate"/>
                          </w:r>
                          <w:r>
                            <w:t>3</w:t>
                          </w:r>
                          <w:r>
                            <w:fldChar w:fldCharType="end"/>
                          </w:r>
                          <w:r>
                            <w:rPr>
                              <w:rFonts w:ascii="Calibri"/>
                              <w:sz w:val="18"/>
                            </w:rPr>
                            <w:t xml:space="preserve"> /15</w:t>
                          </w:r>
                        </w:p>
                      </w:txbxContent>
                    </wps:txbx>
                    <wps:bodyPr lIns="0" tIns="0" rIns="0" bIns="0" upright="1"/>
                  </wps:wsp>
                </a:graphicData>
              </a:graphic>
            </wp:anchor>
          </w:drawing>
        </mc:Choice>
        <mc:Fallback>
          <w:pict>
            <v:shape w14:anchorId="75BF0726" id="文本框 2" o:spid="_x0000_s1038" type="#_x0000_t202" style="position:absolute;margin-left:495.1pt;margin-top:753pt;width:24.65pt;height:11pt;z-index:-2531502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" filled="f" stroked="f">
              <v:textbox inset="0,0,0,0">
                <w:txbxContent>
                  <w:p w14:paraId="4ACE8737" w14:textId="77777777" w:rsidR="00966C55" w:rsidRDefault="009F1583">
                    <w:pPr>
                      <w:spacing w:line="203" w:lineRule="exact"/>
                      <w:ind w:left="40"/>
                      <w:rPr>
                        <w:rFonts w:ascii="Calibri"/>
                        <w:sz w:val="18"/>
                      </w:rPr>
                    </w:pPr>
                    <w:r>
                      <w:fldChar w:fldCharType="begin"/>
                    </w:r>
                    <w:r>
                      <w:rPr>
                        <w:rFonts w:ascii="Calibri"/>
                        <w:sz w:val="18"/>
                      </w:rPr>
                      <w:instrText xml:space="preserve"> PAGE </w:instrText>
                    </w:r>
                    <w:r>
                      <w:fldChar w:fldCharType="separate"/>
                    </w:r>
                    <w:r>
                      <w:t>3</w:t>
                    </w:r>
                    <w:r>
                      <w:fldChar w:fldCharType="end"/>
                    </w:r>
                    <w:r>
                      <w:rPr>
                        <w:rFonts w:ascii="Calibri"/>
                        <w:sz w:val="18"/>
                      </w:rPr>
                      <w:t xml:space="preserve"> /15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63C2E" w14:textId="77777777" w:rsidR="00966C55" w:rsidRDefault="009F1583">
    <w:pPr>
      <w:pStyle w:val="a3"/>
      <w:spacing w:line="14" w:lineRule="auto"/>
      <w:rPr>
        <w:sz w:val="20"/>
      </w:rPr>
    </w:pPr>
    <w:r>
      <w:rPr>
        <w:noProof/>
      </w:rPr>
      <mc:AlternateContent>
        <mc:Choice Requires="wps">
          <w:drawing>
            <wp:anchor distT="0" distB="0" distL="114300" distR="114300" simplePos="0" relativeHeight="250167296" behindDoc="1" locked="0" layoutInCell="1" allowOverlap="1" wp14:anchorId="6785D446" wp14:editId="142D6563">
              <wp:simplePos x="0" y="0"/>
              <wp:positionH relativeFrom="page">
                <wp:posOffset>977900</wp:posOffset>
              </wp:positionH>
              <wp:positionV relativeFrom="page">
                <wp:posOffset>9689465</wp:posOffset>
              </wp:positionV>
              <wp:extent cx="2485390" cy="152400"/>
              <wp:effectExtent l="0" t="0" r="0" b="0"/>
              <wp:wrapNone/>
              <wp:docPr id="25" name="文本框 3"/>
              <wp:cNvGraphicFramePr/>
              <a:graphic xmlns:a="http://schemas.openxmlformats.org/drawingml/2006/main">
                <a:graphicData uri="http://schemas.microsoft.com/office/word/2010/wordprocessingShape">
                  <wps:wsp>
                    <wps:cNvSpPr txBox="1"/>
                    <wps:spPr>
                      <a:xfrm>
                        <a:off x="0" y="0"/>
                        <a:ext cx="2485390" cy="152400"/>
                      </a:xfrm>
                      <a:prstGeom prst="rect">
                        <a:avLst/>
                      </a:prstGeom>
                      <a:noFill/>
                      <a:ln>
                        <a:noFill/>
                      </a:ln>
                    </wps:spPr>
                    <wps:txbx>
                      <w:txbxContent>
                        <w:p w14:paraId="0306F8F9" w14:textId="7D5DEA29" w:rsidR="00966C55" w:rsidRDefault="009F1583">
                          <w:pPr>
                            <w:spacing w:line="225" w:lineRule="exact"/>
                            <w:ind w:left="20"/>
                            <w:rPr>
                              <w:sz w:val="18"/>
                            </w:rPr>
                          </w:pPr>
                          <w:r>
                            <w:rPr>
                              <w:spacing w:val="-23"/>
                              <w:sz w:val="18"/>
                            </w:rPr>
                            <w:t>第</w:t>
                          </w:r>
                          <w:r>
                            <w:rPr>
                              <w:spacing w:val="-23"/>
                              <w:sz w:val="18"/>
                            </w:rPr>
                            <w:t xml:space="preserve"> </w:t>
                          </w:r>
                          <w:r>
                            <w:rPr>
                              <w:rFonts w:ascii="Calibri" w:eastAsia="Calibri"/>
                              <w:sz w:val="18"/>
                            </w:rPr>
                            <w:t xml:space="preserve">46 </w:t>
                          </w:r>
                          <w:r>
                            <w:rPr>
                              <w:sz w:val="18"/>
                            </w:rPr>
                            <w:t>届世界技能大赛货运代理项目</w:t>
                          </w:r>
                          <w:r w:rsidR="00DA4A60">
                            <w:rPr>
                              <w:rFonts w:hint="eastAsia"/>
                              <w:sz w:val="18"/>
                            </w:rPr>
                            <w:t>河北</w:t>
                          </w:r>
                          <w:r>
                            <w:rPr>
                              <w:sz w:val="18"/>
                            </w:rPr>
                            <w:t>省选拔赛</w:t>
                          </w:r>
                        </w:p>
                      </w:txbxContent>
                    </wps:txbx>
                    <wps:bodyPr lIns="0" tIns="0" rIns="0" bIns="0" upright="1"/>
                  </wps:wsp>
                </a:graphicData>
              </a:graphic>
            </wp:anchor>
          </w:drawing>
        </mc:Choice>
        <mc:Fallback>
          <w:pict>
            <v:shapetype w14:anchorId="6785D446" id="_x0000_t202" coordsize="21600,21600" o:spt="202" path="m,l,21600r21600,l21600,xe">
              <v:stroke joinstyle="miter"/>
              <v:path gradientshapeok="t" o:connecttype="rect"/>
            </v:shapetype>
            <v:shape id="文本框 3" o:spid="_x0000_s1039" type="#_x0000_t202" style="position:absolute;margin-left:77pt;margin-top:762.95pt;width:195.7pt;height:12pt;z-index:-2531491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" filled="f" stroked="f">
              <v:textbox inset="0,0,0,0">
                <w:txbxContent>
                  <w:p w14:paraId="0306F8F9" w14:textId="7D5DEA29" w:rsidR="00966C55" w:rsidRDefault="009F1583">
                    <w:pPr>
                      <w:spacing w:line="225" w:lineRule="exact"/>
                      <w:ind w:left="20"/>
                      <w:rPr>
                        <w:sz w:val="18"/>
                      </w:rPr>
                    </w:pPr>
                    <w:r>
                      <w:rPr>
                        <w:spacing w:val="-23"/>
                        <w:sz w:val="18"/>
                      </w:rPr>
                      <w:t>第</w:t>
                    </w:r>
                    <w:r>
                      <w:rPr>
                        <w:spacing w:val="-23"/>
                        <w:sz w:val="18"/>
                      </w:rPr>
                      <w:t xml:space="preserve"> </w:t>
                    </w:r>
                    <w:r>
                      <w:rPr>
                        <w:rFonts w:ascii="Calibri" w:eastAsia="Calibri"/>
                        <w:sz w:val="18"/>
                      </w:rPr>
                      <w:t xml:space="preserve">46 </w:t>
                    </w:r>
                    <w:r>
                      <w:rPr>
                        <w:sz w:val="18"/>
                      </w:rPr>
                      <w:t>届世界技能大赛货运代理项目</w:t>
                    </w:r>
                    <w:r w:rsidR="00DA4A60">
                      <w:rPr>
                        <w:rFonts w:hint="eastAsia"/>
                        <w:sz w:val="18"/>
                      </w:rPr>
                      <w:t>河北</w:t>
                    </w:r>
                    <w:r>
                      <w:rPr>
                        <w:sz w:val="18"/>
                      </w:rPr>
                      <w:t>省选拔赛</w:t>
                    </w:r>
                  </w:p>
                </w:txbxContent>
              </v:textbox>
              <w10:wrap anchorx="page" anchory="page"/>
            </v:shape>
          </w:pict>
        </mc:Fallback>
      </mc:AlternateContent>
    </w:r>
    <w:r>
      <w:rPr>
        <w:noProof/>
      </w:rPr>
      <mc:AlternateContent>
        <mc:Choice Requires="wps">
          <w:drawing>
            <wp:anchor distT="0" distB="0" distL="114300" distR="114300" simplePos="0" relativeHeight="250168320" behindDoc="1" locked="0" layoutInCell="1" allowOverlap="1" wp14:anchorId="2C974648" wp14:editId="426FFE4A">
              <wp:simplePos x="0" y="0"/>
              <wp:positionH relativeFrom="page">
                <wp:posOffset>6286500</wp:posOffset>
              </wp:positionH>
              <wp:positionV relativeFrom="page">
                <wp:posOffset>9702165</wp:posOffset>
              </wp:positionV>
              <wp:extent cx="428625" cy="139700"/>
              <wp:effectExtent l="0" t="0" r="0" b="0"/>
              <wp:wrapNone/>
              <wp:docPr id="26" name="文本框 4"/>
              <wp:cNvGraphicFramePr/>
              <a:graphic xmlns:a="http://schemas.openxmlformats.org/drawingml/2006/main">
                <a:graphicData uri="http://schemas.microsoft.com/office/word/2010/wordprocessingShape">
                  <wps:wsp>
                    <wps:cNvSpPr txBox="1"/>
                    <wps:spPr>
                      <a:xfrm>
                        <a:off x="0" y="0"/>
                        <a:ext cx="428625" cy="139700"/>
                      </a:xfrm>
                      <a:prstGeom prst="rect">
                        <a:avLst/>
                      </a:prstGeom>
                      <a:noFill/>
                      <a:ln>
                        <a:noFill/>
                      </a:ln>
                    </wps:spPr>
                    <wps:txbx>
                      <w:txbxContent>
                        <w:p w14:paraId="758F7ACF" w14:textId="77777777" w:rsidR="00966C55" w:rsidRDefault="009F1583">
                          <w:pPr>
                            <w:spacing w:line="203" w:lineRule="exact"/>
                            <w:ind w:left="40"/>
                            <w:rPr>
                              <w:rFonts w:ascii="Calibri"/>
                              <w:sz w:val="18"/>
                            </w:rPr>
                          </w:pPr>
                          <w:r>
                            <w:fldChar w:fldCharType="begin"/>
                          </w:r>
                          <w:r>
                            <w:rPr>
                              <w:rFonts w:ascii="Calibri"/>
                              <w:sz w:val="18"/>
                            </w:rPr>
                            <w:instrText xml:space="preserve"> PAGE </w:instrText>
                          </w:r>
                          <w:r>
                            <w:fldChar w:fldCharType="separate"/>
                          </w:r>
                          <w:r>
                            <w:t>10</w:t>
                          </w:r>
                          <w:r>
                            <w:fldChar w:fldCharType="end"/>
                          </w:r>
                          <w:r>
                            <w:rPr>
                              <w:rFonts w:ascii="Calibri"/>
                              <w:sz w:val="18"/>
                            </w:rPr>
                            <w:t xml:space="preserve"> / 15</w:t>
                          </w:r>
                        </w:p>
                      </w:txbxContent>
                    </wps:txbx>
                    <wps:bodyPr lIns="0" tIns="0" rIns="0" bIns="0" upright="1"/>
                  </wps:wsp>
                </a:graphicData>
              </a:graphic>
            </wp:anchor>
          </w:drawing>
        </mc:Choice>
        <mc:Fallback>
          <w:pict>
            <v:shape w14:anchorId="2C974648" id="文本框 4" o:spid="_x0000_s1040" type="#_x0000_t202" style="position:absolute;margin-left:495pt;margin-top:763.95pt;width:33.75pt;height:11pt;z-index:-2531481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" filled="f" stroked="f">
              <v:textbox inset="0,0,0,0">
                <w:txbxContent>
                  <w:p w14:paraId="758F7ACF" w14:textId="77777777" w:rsidR="00966C55" w:rsidRDefault="009F1583">
                    <w:pPr>
                      <w:spacing w:line="203" w:lineRule="exact"/>
                      <w:ind w:left="40"/>
                      <w:rPr>
                        <w:rFonts w:ascii="Calibri"/>
                        <w:sz w:val="18"/>
                      </w:rPr>
                    </w:pPr>
                    <w:r>
                      <w:fldChar w:fldCharType="begin"/>
                    </w:r>
                    <w:r>
                      <w:rPr>
                        <w:rFonts w:ascii="Calibri"/>
                        <w:sz w:val="18"/>
                      </w:rPr>
                      <w:instrText xml:space="preserve"> PAGE </w:instrText>
                    </w:r>
                    <w:r>
                      <w:fldChar w:fldCharType="separate"/>
                    </w:r>
                    <w:r>
                      <w:t>10</w:t>
                    </w:r>
                    <w:r>
                      <w:fldChar w:fldCharType="end"/>
                    </w:r>
                    <w:r>
                      <w:rPr>
                        <w:rFonts w:ascii="Calibri"/>
                        <w:sz w:val="18"/>
                      </w:rPr>
                      <w:t xml:space="preserve"> / 15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A317B" w14:textId="77777777" w:rsidR="00966C55" w:rsidRDefault="00966C55">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97383" w14:textId="77777777" w:rsidR="00966C55" w:rsidRDefault="009F1583">
    <w:pPr>
      <w:pStyle w:val="a3"/>
      <w:spacing w:line="14" w:lineRule="auto"/>
      <w:rPr>
        <w:sz w:val="20"/>
      </w:rPr>
    </w:pPr>
    <w:r>
      <w:rPr>
        <w:noProof/>
      </w:rPr>
      <mc:AlternateContent>
        <mc:Choice Requires="wps">
          <w:drawing>
            <wp:anchor distT="0" distB="0" distL="114300" distR="114300" simplePos="0" relativeHeight="250170368" behindDoc="1" locked="0" layoutInCell="1" allowOverlap="1" wp14:anchorId="16336842" wp14:editId="4D3356D6">
              <wp:simplePos x="0" y="0"/>
              <wp:positionH relativeFrom="page">
                <wp:posOffset>6068695</wp:posOffset>
              </wp:positionH>
              <wp:positionV relativeFrom="page">
                <wp:posOffset>9792970</wp:posOffset>
              </wp:positionV>
              <wp:extent cx="365125" cy="139700"/>
              <wp:effectExtent l="0" t="0" r="0" b="0"/>
              <wp:wrapNone/>
              <wp:docPr id="27" name="文本框 5"/>
              <wp:cNvGraphicFramePr/>
              <a:graphic xmlns:a="http://schemas.openxmlformats.org/drawingml/2006/main">
                <a:graphicData uri="http://schemas.microsoft.com/office/word/2010/wordprocessingShape">
                  <wps:wsp>
                    <wps:cNvSpPr txBox="1"/>
                    <wps:spPr>
                      <a:xfrm>
                        <a:off x="0" y="0"/>
                        <a:ext cx="365125" cy="139700"/>
                      </a:xfrm>
                      <a:prstGeom prst="rect">
                        <a:avLst/>
                      </a:prstGeom>
                      <a:noFill/>
                      <a:ln>
                        <a:noFill/>
                      </a:ln>
                    </wps:spPr>
                    <wps:txbx>
                      <w:txbxContent>
                        <w:p w14:paraId="3FAB68F7" w14:textId="77777777" w:rsidR="00966C55" w:rsidRDefault="009F1583">
                          <w:pPr>
                            <w:spacing w:line="203" w:lineRule="exact"/>
                            <w:ind w:left="40"/>
                            <w:rPr>
                              <w:rFonts w:ascii="Calibri"/>
                              <w:sz w:val="18"/>
                            </w:rPr>
                          </w:pPr>
                          <w:r>
                            <w:fldChar w:fldCharType="begin"/>
                          </w:r>
                          <w:r>
                            <w:rPr>
                              <w:rFonts w:ascii="Calibri"/>
                              <w:sz w:val="18"/>
                            </w:rPr>
                            <w:instrText xml:space="preserve"> PAGE </w:instrText>
                          </w:r>
                          <w:r>
                            <w:fldChar w:fldCharType="separate"/>
                          </w:r>
                          <w:r>
                            <w:t>1</w:t>
                          </w:r>
                          <w:r>
                            <w:fldChar w:fldCharType="end"/>
                          </w:r>
                          <w:r>
                            <w:rPr>
                              <w:rFonts w:ascii="Calibri"/>
                              <w:sz w:val="18"/>
                            </w:rPr>
                            <w:t xml:space="preserve"> of 3</w:t>
                          </w:r>
                        </w:p>
                      </w:txbxContent>
                    </wps:txbx>
                    <wps:bodyPr lIns="0" tIns="0" rIns="0" bIns="0" upright="1"/>
                  </wps:wsp>
                </a:graphicData>
              </a:graphic>
            </wp:anchor>
          </w:drawing>
        </mc:Choice>
        <mc:Fallback>
          <w:pict>
            <v:shapetype w14:anchorId="16336842" id="_x0000_t202" coordsize="21600,21600" o:spt="202" path="m,l,21600r21600,l21600,xe">
              <v:stroke joinstyle="miter"/>
              <v:path gradientshapeok="t" o:connecttype="rect"/>
            </v:shapetype>
            <v:shape id="文本框 5" o:spid="_x0000_s1041" type="#_x0000_t202" style="position:absolute;margin-left:477.85pt;margin-top:771.1pt;width:28.75pt;height:11pt;z-index:-2531461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" filled="f" stroked="f">
              <v:textbox inset="0,0,0,0">
                <w:txbxContent>
                  <w:p w14:paraId="3FAB68F7" w14:textId="77777777" w:rsidR="00966C55" w:rsidRDefault="009F1583">
                    <w:pPr>
                      <w:spacing w:line="203" w:lineRule="exact"/>
                      <w:ind w:left="40"/>
                      <w:rPr>
                        <w:rFonts w:ascii="Calibri"/>
                        <w:sz w:val="18"/>
                      </w:rPr>
                    </w:pPr>
                    <w:r>
                      <w:fldChar w:fldCharType="begin"/>
                    </w:r>
                    <w:r>
                      <w:rPr>
                        <w:rFonts w:ascii="Calibri"/>
                        <w:sz w:val="18"/>
                      </w:rPr>
                      <w:instrText xml:space="preserve"> PAGE </w:instrText>
                    </w:r>
                    <w:r>
                      <w:fldChar w:fldCharType="separate"/>
                    </w:r>
                    <w:r>
                      <w:t>1</w:t>
                    </w:r>
                    <w:r>
                      <w:fldChar w:fldCharType="end"/>
                    </w:r>
                    <w:r>
                      <w:rPr>
                        <w:rFonts w:ascii="Calibri"/>
                        <w:sz w:val="18"/>
                      </w:rPr>
                      <w:t xml:space="preserve"> of 3</w:t>
                    </w:r>
                  </w:p>
                </w:txbxContent>
              </v:textbox>
              <w10:wrap anchorx="page" anchory="page"/>
            </v:shape>
          </w:pict>
        </mc:Fallback>
      </mc:AlternateContent>
    </w:r>
    <w:r>
      <w:rPr>
        <w:noProof/>
      </w:rPr>
      <mc:AlternateContent>
        <mc:Choice Requires="wps">
          <w:drawing>
            <wp:anchor distT="0" distB="0" distL="114300" distR="114300" simplePos="0" relativeHeight="250171392" behindDoc="1" locked="0" layoutInCell="1" allowOverlap="1" wp14:anchorId="459725AF" wp14:editId="528D9186">
              <wp:simplePos x="0" y="0"/>
              <wp:positionH relativeFrom="page">
                <wp:posOffset>1076960</wp:posOffset>
              </wp:positionH>
              <wp:positionV relativeFrom="page">
                <wp:posOffset>9808210</wp:posOffset>
              </wp:positionV>
              <wp:extent cx="2486025" cy="152400"/>
              <wp:effectExtent l="0" t="0" r="0" b="0"/>
              <wp:wrapNone/>
              <wp:docPr id="28" name="文本框 6"/>
              <wp:cNvGraphicFramePr/>
              <a:graphic xmlns:a="http://schemas.openxmlformats.org/drawingml/2006/main">
                <a:graphicData uri="http://schemas.microsoft.com/office/word/2010/wordprocessingShape">
                  <wps:wsp>
                    <wps:cNvSpPr txBox="1"/>
                    <wps:spPr>
                      <a:xfrm>
                        <a:off x="0" y="0"/>
                        <a:ext cx="2486025" cy="152400"/>
                      </a:xfrm>
                      <a:prstGeom prst="rect">
                        <a:avLst/>
                      </a:prstGeom>
                      <a:noFill/>
                      <a:ln>
                        <a:noFill/>
                      </a:ln>
                    </wps:spPr>
                    <wps:txbx>
                      <w:txbxContent>
                        <w:p w14:paraId="05EEB241" w14:textId="3B19C9C7" w:rsidR="00966C55" w:rsidRDefault="009F1583">
                          <w:pPr>
                            <w:spacing w:line="225" w:lineRule="exact"/>
                            <w:ind w:left="20"/>
                            <w:rPr>
                              <w:sz w:val="18"/>
                            </w:rPr>
                          </w:pPr>
                          <w:r>
                            <w:rPr>
                              <w:spacing w:val="-23"/>
                              <w:sz w:val="18"/>
                            </w:rPr>
                            <w:t>第</w:t>
                          </w:r>
                          <w:r>
                            <w:rPr>
                              <w:spacing w:val="-23"/>
                              <w:sz w:val="18"/>
                            </w:rPr>
                            <w:t xml:space="preserve"> </w:t>
                          </w:r>
                          <w:r>
                            <w:rPr>
                              <w:rFonts w:ascii="Calibri" w:eastAsia="Calibri"/>
                              <w:sz w:val="18"/>
                            </w:rPr>
                            <w:t xml:space="preserve">46 </w:t>
                          </w:r>
                          <w:r>
                            <w:rPr>
                              <w:sz w:val="18"/>
                            </w:rPr>
                            <w:t>届世界技能大赛货运代理项目</w:t>
                          </w:r>
                          <w:r w:rsidR="00DA4A60">
                            <w:rPr>
                              <w:rFonts w:hint="eastAsia"/>
                              <w:sz w:val="18"/>
                            </w:rPr>
                            <w:t>河北</w:t>
                          </w:r>
                          <w:r>
                            <w:rPr>
                              <w:sz w:val="18"/>
                            </w:rPr>
                            <w:t>省选拔赛</w:t>
                          </w:r>
                        </w:p>
                      </w:txbxContent>
                    </wps:txbx>
                    <wps:bodyPr lIns="0" tIns="0" rIns="0" bIns="0" upright="1"/>
                  </wps:wsp>
                </a:graphicData>
              </a:graphic>
            </wp:anchor>
          </w:drawing>
        </mc:Choice>
        <mc:Fallback>
          <w:pict>
            <v:shape w14:anchorId="459725AF" id="_x0000_s1042" type="#_x0000_t202" style="position:absolute;margin-left:84.8pt;margin-top:772.3pt;width:195.75pt;height:12pt;z-index:-2531450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" filled="f" stroked="f">
              <v:textbox inset="0,0,0,0">
                <w:txbxContent>
                  <w:p w14:paraId="05EEB241" w14:textId="3B19C9C7" w:rsidR="00966C55" w:rsidRDefault="009F1583">
                    <w:pPr>
                      <w:spacing w:line="225" w:lineRule="exact"/>
                      <w:ind w:left="20"/>
                      <w:rPr>
                        <w:sz w:val="18"/>
                      </w:rPr>
                    </w:pPr>
                    <w:r>
                      <w:rPr>
                        <w:spacing w:val="-23"/>
                        <w:sz w:val="18"/>
                      </w:rPr>
                      <w:t>第</w:t>
                    </w:r>
                    <w:r>
                      <w:rPr>
                        <w:spacing w:val="-23"/>
                        <w:sz w:val="18"/>
                      </w:rPr>
                      <w:t xml:space="preserve"> </w:t>
                    </w:r>
                    <w:r>
                      <w:rPr>
                        <w:rFonts w:ascii="Calibri" w:eastAsia="Calibri"/>
                        <w:sz w:val="18"/>
                      </w:rPr>
                      <w:t xml:space="preserve">46 </w:t>
                    </w:r>
                    <w:r>
                      <w:rPr>
                        <w:sz w:val="18"/>
                      </w:rPr>
                      <w:t>届世界技能大赛货运代理项目</w:t>
                    </w:r>
                    <w:r w:rsidR="00DA4A60">
                      <w:rPr>
                        <w:rFonts w:hint="eastAsia"/>
                        <w:sz w:val="18"/>
                      </w:rPr>
                      <w:t>河北</w:t>
                    </w:r>
                    <w:r>
                      <w:rPr>
                        <w:sz w:val="18"/>
                      </w:rPr>
                      <w:t>省选拔赛</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8EBE1" w14:textId="77777777" w:rsidR="00966C55" w:rsidRDefault="00966C55">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C63DF" w14:textId="77777777" w:rsidR="009F1583" w:rsidRDefault="009F1583">
      <w:r>
        <w:separator/>
      </w:r>
    </w:p>
  </w:footnote>
  <w:footnote w:type="continuationSeparator" w:id="0">
    <w:p w14:paraId="05C10EFE" w14:textId="77777777" w:rsidR="009F1583" w:rsidRDefault="009F1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59A9C" w14:textId="77777777" w:rsidR="00DA4A60" w:rsidRDefault="00DA4A6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960B8" w14:textId="77777777" w:rsidR="00DA4A60" w:rsidRDefault="00DA4A6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91089" w14:textId="77777777" w:rsidR="00DA4A60" w:rsidRDefault="00DA4A60">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7DD04" w14:textId="77777777" w:rsidR="00966C55" w:rsidRDefault="009F1583">
    <w:pPr>
      <w:pStyle w:val="a3"/>
      <w:spacing w:line="14" w:lineRule="auto"/>
      <w:rPr>
        <w:sz w:val="20"/>
      </w:rPr>
    </w:pPr>
    <w:r>
      <w:rPr>
        <w:noProof/>
      </w:rPr>
      <w:drawing>
        <wp:anchor distT="0" distB="0" distL="0" distR="0" simplePos="0" relativeHeight="250163200" behindDoc="1" locked="0" layoutInCell="1" allowOverlap="1" wp14:anchorId="3A667F9A" wp14:editId="093A04B9">
          <wp:simplePos x="0" y="0"/>
          <wp:positionH relativeFrom="page">
            <wp:posOffset>6140450</wp:posOffset>
          </wp:positionH>
          <wp:positionV relativeFrom="page">
            <wp:posOffset>318135</wp:posOffset>
          </wp:positionV>
          <wp:extent cx="893445" cy="61214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pic:cNvPicPr>
                </pic:nvPicPr>
                <pic:blipFill>
                  <a:blip r:embed="rId1" cstate="print"/>
                  <a:stretch>
                    <a:fillRect/>
                  </a:stretch>
                </pic:blipFill>
                <pic:spPr>
                  <a:xfrm>
                    <a:off x="0" y="0"/>
                    <a:ext cx="893188" cy="612362"/>
                  </a:xfrm>
                  <a:prstGeom prst="rect">
                    <a:avLst/>
                  </a:prstGeom>
                </pic:spPr>
              </pic:pic>
            </a:graphicData>
          </a:graphic>
        </wp:anchor>
      </w:drawing>
    </w:r>
    <w:r>
      <w:rPr>
        <w:noProof/>
      </w:rPr>
      <w:drawing>
        <wp:anchor distT="0" distB="0" distL="0" distR="0" simplePos="0" relativeHeight="250164224" behindDoc="1" locked="0" layoutInCell="1" allowOverlap="1" wp14:anchorId="11D3F584" wp14:editId="0B7E874C">
          <wp:simplePos x="0" y="0"/>
          <wp:positionH relativeFrom="page">
            <wp:posOffset>875665</wp:posOffset>
          </wp:positionH>
          <wp:positionV relativeFrom="page">
            <wp:posOffset>553085</wp:posOffset>
          </wp:positionV>
          <wp:extent cx="547370" cy="36893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2" cstate="print"/>
                  <a:stretch>
                    <a:fillRect/>
                  </a:stretch>
                </pic:blipFill>
                <pic:spPr>
                  <a:xfrm>
                    <a:off x="0" y="0"/>
                    <a:ext cx="547090" cy="368758"/>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46F13" w14:textId="77777777" w:rsidR="00966C55" w:rsidRDefault="00966C55">
    <w:pPr>
      <w:pStyle w:val="a3"/>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E8855" w14:textId="77777777" w:rsidR="00966C55" w:rsidRDefault="009F1583">
    <w:pPr>
      <w:pStyle w:val="a3"/>
      <w:spacing w:line="14" w:lineRule="auto"/>
      <w:rPr>
        <w:sz w:val="20"/>
      </w:rPr>
    </w:pPr>
    <w:r>
      <w:rPr>
        <w:noProof/>
      </w:rPr>
      <w:drawing>
        <wp:anchor distT="0" distB="0" distL="0" distR="0" simplePos="0" relativeHeight="250169344" behindDoc="1" locked="0" layoutInCell="1" allowOverlap="1" wp14:anchorId="5D7B3752" wp14:editId="5B0627D8">
          <wp:simplePos x="0" y="0"/>
          <wp:positionH relativeFrom="page">
            <wp:posOffset>875665</wp:posOffset>
          </wp:positionH>
          <wp:positionV relativeFrom="page">
            <wp:posOffset>553085</wp:posOffset>
          </wp:positionV>
          <wp:extent cx="547370" cy="36893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547090" cy="368758"/>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AA4EB" w14:textId="77777777" w:rsidR="00966C55" w:rsidRDefault="00966C55">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3A4B87"/>
    <w:multiLevelType w:val="multilevel"/>
    <w:tmpl w:val="813A4B87"/>
    <w:lvl w:ilvl="0">
      <w:start w:val="1"/>
      <w:numFmt w:val="lowerLetter"/>
      <w:lvlText w:val="%1)"/>
      <w:lvlJc w:val="left"/>
      <w:pPr>
        <w:ind w:left="1000" w:hanging="420"/>
        <w:jc w:val="left"/>
      </w:pPr>
      <w:rPr>
        <w:rFonts w:ascii="宋体" w:eastAsia="宋体" w:hAnsi="宋体" w:cs="宋体" w:hint="default"/>
        <w:w w:val="100"/>
        <w:sz w:val="24"/>
        <w:szCs w:val="24"/>
        <w:lang w:val="zh-CN" w:eastAsia="zh-CN" w:bidi="zh-CN"/>
      </w:rPr>
    </w:lvl>
    <w:lvl w:ilvl="1">
      <w:numFmt w:val="bullet"/>
      <w:lvlText w:val="•"/>
      <w:lvlJc w:val="left"/>
      <w:pPr>
        <w:ind w:left="1833" w:hanging="420"/>
      </w:pPr>
      <w:rPr>
        <w:rFonts w:hint="default"/>
        <w:lang w:val="zh-CN" w:eastAsia="zh-CN" w:bidi="zh-CN"/>
      </w:rPr>
    </w:lvl>
    <w:lvl w:ilvl="2">
      <w:numFmt w:val="bullet"/>
      <w:lvlText w:val="•"/>
      <w:lvlJc w:val="left"/>
      <w:pPr>
        <w:ind w:left="2666" w:hanging="420"/>
      </w:pPr>
      <w:rPr>
        <w:rFonts w:hint="default"/>
        <w:lang w:val="zh-CN" w:eastAsia="zh-CN" w:bidi="zh-CN"/>
      </w:rPr>
    </w:lvl>
    <w:lvl w:ilvl="3">
      <w:numFmt w:val="bullet"/>
      <w:lvlText w:val="•"/>
      <w:lvlJc w:val="left"/>
      <w:pPr>
        <w:ind w:left="3499" w:hanging="420"/>
      </w:pPr>
      <w:rPr>
        <w:rFonts w:hint="default"/>
        <w:lang w:val="zh-CN" w:eastAsia="zh-CN" w:bidi="zh-CN"/>
      </w:rPr>
    </w:lvl>
    <w:lvl w:ilvl="4">
      <w:numFmt w:val="bullet"/>
      <w:lvlText w:val="•"/>
      <w:lvlJc w:val="left"/>
      <w:pPr>
        <w:ind w:left="4332" w:hanging="420"/>
      </w:pPr>
      <w:rPr>
        <w:rFonts w:hint="default"/>
        <w:lang w:val="zh-CN" w:eastAsia="zh-CN" w:bidi="zh-CN"/>
      </w:rPr>
    </w:lvl>
    <w:lvl w:ilvl="5">
      <w:numFmt w:val="bullet"/>
      <w:lvlText w:val="•"/>
      <w:lvlJc w:val="left"/>
      <w:pPr>
        <w:ind w:left="5165" w:hanging="420"/>
      </w:pPr>
      <w:rPr>
        <w:rFonts w:hint="default"/>
        <w:lang w:val="zh-CN" w:eastAsia="zh-CN" w:bidi="zh-CN"/>
      </w:rPr>
    </w:lvl>
    <w:lvl w:ilvl="6">
      <w:numFmt w:val="bullet"/>
      <w:lvlText w:val="•"/>
      <w:lvlJc w:val="left"/>
      <w:pPr>
        <w:ind w:left="5998" w:hanging="420"/>
      </w:pPr>
      <w:rPr>
        <w:rFonts w:hint="default"/>
        <w:lang w:val="zh-CN" w:eastAsia="zh-CN" w:bidi="zh-CN"/>
      </w:rPr>
    </w:lvl>
    <w:lvl w:ilvl="7">
      <w:numFmt w:val="bullet"/>
      <w:lvlText w:val="•"/>
      <w:lvlJc w:val="left"/>
      <w:pPr>
        <w:ind w:left="6831" w:hanging="420"/>
      </w:pPr>
      <w:rPr>
        <w:rFonts w:hint="default"/>
        <w:lang w:val="zh-CN" w:eastAsia="zh-CN" w:bidi="zh-CN"/>
      </w:rPr>
    </w:lvl>
    <w:lvl w:ilvl="8">
      <w:numFmt w:val="bullet"/>
      <w:lvlText w:val="•"/>
      <w:lvlJc w:val="left"/>
      <w:pPr>
        <w:ind w:left="7664" w:hanging="420"/>
      </w:pPr>
      <w:rPr>
        <w:rFonts w:hint="default"/>
        <w:lang w:val="zh-CN" w:eastAsia="zh-CN" w:bidi="zh-CN"/>
      </w:rPr>
    </w:lvl>
  </w:abstractNum>
  <w:abstractNum w:abstractNumId="1" w15:restartNumberingAfterBreak="0">
    <w:nsid w:val="845B5372"/>
    <w:multiLevelType w:val="multilevel"/>
    <w:tmpl w:val="845B5372"/>
    <w:lvl w:ilvl="0">
      <w:numFmt w:val="bullet"/>
      <w:lvlText w:val=""/>
      <w:lvlJc w:val="left"/>
      <w:pPr>
        <w:ind w:left="640" w:hanging="420"/>
      </w:pPr>
      <w:rPr>
        <w:rFonts w:ascii="Wingdings" w:eastAsia="Wingdings" w:hAnsi="Wingdings" w:cs="Wingdings" w:hint="default"/>
        <w:w w:val="100"/>
        <w:sz w:val="22"/>
        <w:szCs w:val="22"/>
        <w:lang w:val="zh-CN" w:eastAsia="zh-CN" w:bidi="zh-CN"/>
      </w:rPr>
    </w:lvl>
    <w:lvl w:ilvl="1">
      <w:numFmt w:val="bullet"/>
      <w:lvlText w:val="•"/>
      <w:lvlJc w:val="left"/>
      <w:pPr>
        <w:ind w:left="1548" w:hanging="420"/>
      </w:pPr>
      <w:rPr>
        <w:rFonts w:hint="default"/>
        <w:lang w:val="zh-CN" w:eastAsia="zh-CN" w:bidi="zh-CN"/>
      </w:rPr>
    </w:lvl>
    <w:lvl w:ilvl="2">
      <w:numFmt w:val="bullet"/>
      <w:lvlText w:val="•"/>
      <w:lvlJc w:val="left"/>
      <w:pPr>
        <w:ind w:left="2457" w:hanging="420"/>
      </w:pPr>
      <w:rPr>
        <w:rFonts w:hint="default"/>
        <w:lang w:val="zh-CN" w:eastAsia="zh-CN" w:bidi="zh-CN"/>
      </w:rPr>
    </w:lvl>
    <w:lvl w:ilvl="3">
      <w:numFmt w:val="bullet"/>
      <w:lvlText w:val="•"/>
      <w:lvlJc w:val="left"/>
      <w:pPr>
        <w:ind w:left="3365" w:hanging="420"/>
      </w:pPr>
      <w:rPr>
        <w:rFonts w:hint="default"/>
        <w:lang w:val="zh-CN" w:eastAsia="zh-CN" w:bidi="zh-CN"/>
      </w:rPr>
    </w:lvl>
    <w:lvl w:ilvl="4">
      <w:numFmt w:val="bullet"/>
      <w:lvlText w:val="•"/>
      <w:lvlJc w:val="left"/>
      <w:pPr>
        <w:ind w:left="4274" w:hanging="420"/>
      </w:pPr>
      <w:rPr>
        <w:rFonts w:hint="default"/>
        <w:lang w:val="zh-CN" w:eastAsia="zh-CN" w:bidi="zh-CN"/>
      </w:rPr>
    </w:lvl>
    <w:lvl w:ilvl="5">
      <w:numFmt w:val="bullet"/>
      <w:lvlText w:val="•"/>
      <w:lvlJc w:val="left"/>
      <w:pPr>
        <w:ind w:left="5183" w:hanging="420"/>
      </w:pPr>
      <w:rPr>
        <w:rFonts w:hint="default"/>
        <w:lang w:val="zh-CN" w:eastAsia="zh-CN" w:bidi="zh-CN"/>
      </w:rPr>
    </w:lvl>
    <w:lvl w:ilvl="6">
      <w:numFmt w:val="bullet"/>
      <w:lvlText w:val="•"/>
      <w:lvlJc w:val="left"/>
      <w:pPr>
        <w:ind w:left="6091" w:hanging="420"/>
      </w:pPr>
      <w:rPr>
        <w:rFonts w:hint="default"/>
        <w:lang w:val="zh-CN" w:eastAsia="zh-CN" w:bidi="zh-CN"/>
      </w:rPr>
    </w:lvl>
    <w:lvl w:ilvl="7">
      <w:numFmt w:val="bullet"/>
      <w:lvlText w:val="•"/>
      <w:lvlJc w:val="left"/>
      <w:pPr>
        <w:ind w:left="7000" w:hanging="420"/>
      </w:pPr>
      <w:rPr>
        <w:rFonts w:hint="default"/>
        <w:lang w:val="zh-CN" w:eastAsia="zh-CN" w:bidi="zh-CN"/>
      </w:rPr>
    </w:lvl>
    <w:lvl w:ilvl="8">
      <w:numFmt w:val="bullet"/>
      <w:lvlText w:val="•"/>
      <w:lvlJc w:val="left"/>
      <w:pPr>
        <w:ind w:left="7909" w:hanging="420"/>
      </w:pPr>
      <w:rPr>
        <w:rFonts w:hint="default"/>
        <w:lang w:val="zh-CN" w:eastAsia="zh-CN" w:bidi="zh-CN"/>
      </w:rPr>
    </w:lvl>
  </w:abstractNum>
  <w:abstractNum w:abstractNumId="2" w15:restartNumberingAfterBreak="0">
    <w:nsid w:val="8461FADE"/>
    <w:multiLevelType w:val="multilevel"/>
    <w:tmpl w:val="8461FADE"/>
    <w:lvl w:ilvl="0">
      <w:start w:val="1"/>
      <w:numFmt w:val="decimal"/>
      <w:lvlText w:val="%1."/>
      <w:lvlJc w:val="left"/>
      <w:pPr>
        <w:ind w:left="1022" w:hanging="442"/>
        <w:jc w:val="left"/>
      </w:pPr>
      <w:rPr>
        <w:rFonts w:ascii="宋体" w:eastAsia="宋体" w:hAnsi="宋体" w:cs="宋体" w:hint="default"/>
        <w:w w:val="100"/>
        <w:sz w:val="24"/>
        <w:szCs w:val="24"/>
        <w:lang w:val="zh-CN" w:eastAsia="zh-CN" w:bidi="zh-CN"/>
      </w:rPr>
    </w:lvl>
    <w:lvl w:ilvl="1">
      <w:numFmt w:val="bullet"/>
      <w:lvlText w:val="•"/>
      <w:lvlJc w:val="left"/>
      <w:pPr>
        <w:ind w:left="1851" w:hanging="442"/>
      </w:pPr>
      <w:rPr>
        <w:rFonts w:hint="default"/>
        <w:lang w:val="zh-CN" w:eastAsia="zh-CN" w:bidi="zh-CN"/>
      </w:rPr>
    </w:lvl>
    <w:lvl w:ilvl="2">
      <w:numFmt w:val="bullet"/>
      <w:lvlText w:val="•"/>
      <w:lvlJc w:val="left"/>
      <w:pPr>
        <w:ind w:left="2682" w:hanging="442"/>
      </w:pPr>
      <w:rPr>
        <w:rFonts w:hint="default"/>
        <w:lang w:val="zh-CN" w:eastAsia="zh-CN" w:bidi="zh-CN"/>
      </w:rPr>
    </w:lvl>
    <w:lvl w:ilvl="3">
      <w:numFmt w:val="bullet"/>
      <w:lvlText w:val="•"/>
      <w:lvlJc w:val="left"/>
      <w:pPr>
        <w:ind w:left="3513" w:hanging="442"/>
      </w:pPr>
      <w:rPr>
        <w:rFonts w:hint="default"/>
        <w:lang w:val="zh-CN" w:eastAsia="zh-CN" w:bidi="zh-CN"/>
      </w:rPr>
    </w:lvl>
    <w:lvl w:ilvl="4">
      <w:numFmt w:val="bullet"/>
      <w:lvlText w:val="•"/>
      <w:lvlJc w:val="left"/>
      <w:pPr>
        <w:ind w:left="4344" w:hanging="442"/>
      </w:pPr>
      <w:rPr>
        <w:rFonts w:hint="default"/>
        <w:lang w:val="zh-CN" w:eastAsia="zh-CN" w:bidi="zh-CN"/>
      </w:rPr>
    </w:lvl>
    <w:lvl w:ilvl="5">
      <w:numFmt w:val="bullet"/>
      <w:lvlText w:val="•"/>
      <w:lvlJc w:val="left"/>
      <w:pPr>
        <w:ind w:left="5175" w:hanging="442"/>
      </w:pPr>
      <w:rPr>
        <w:rFonts w:hint="default"/>
        <w:lang w:val="zh-CN" w:eastAsia="zh-CN" w:bidi="zh-CN"/>
      </w:rPr>
    </w:lvl>
    <w:lvl w:ilvl="6">
      <w:numFmt w:val="bullet"/>
      <w:lvlText w:val="•"/>
      <w:lvlJc w:val="left"/>
      <w:pPr>
        <w:ind w:left="6006" w:hanging="442"/>
      </w:pPr>
      <w:rPr>
        <w:rFonts w:hint="default"/>
        <w:lang w:val="zh-CN" w:eastAsia="zh-CN" w:bidi="zh-CN"/>
      </w:rPr>
    </w:lvl>
    <w:lvl w:ilvl="7">
      <w:numFmt w:val="bullet"/>
      <w:lvlText w:val="•"/>
      <w:lvlJc w:val="left"/>
      <w:pPr>
        <w:ind w:left="6837" w:hanging="442"/>
      </w:pPr>
      <w:rPr>
        <w:rFonts w:hint="default"/>
        <w:lang w:val="zh-CN" w:eastAsia="zh-CN" w:bidi="zh-CN"/>
      </w:rPr>
    </w:lvl>
    <w:lvl w:ilvl="8">
      <w:numFmt w:val="bullet"/>
      <w:lvlText w:val="•"/>
      <w:lvlJc w:val="left"/>
      <w:pPr>
        <w:ind w:left="7668" w:hanging="442"/>
      </w:pPr>
      <w:rPr>
        <w:rFonts w:hint="default"/>
        <w:lang w:val="zh-CN" w:eastAsia="zh-CN" w:bidi="zh-CN"/>
      </w:rPr>
    </w:lvl>
  </w:abstractNum>
  <w:abstractNum w:abstractNumId="3" w15:restartNumberingAfterBreak="0">
    <w:nsid w:val="91995D4F"/>
    <w:multiLevelType w:val="multilevel"/>
    <w:tmpl w:val="91995D4F"/>
    <w:lvl w:ilvl="0">
      <w:start w:val="1"/>
      <w:numFmt w:val="decimal"/>
      <w:lvlText w:val="（%1）"/>
      <w:lvlJc w:val="left"/>
      <w:pPr>
        <w:ind w:left="1181" w:hanging="601"/>
        <w:jc w:val="left"/>
      </w:pPr>
      <w:rPr>
        <w:rFonts w:ascii="宋体" w:eastAsia="宋体" w:hAnsi="宋体" w:cs="宋体" w:hint="default"/>
        <w:w w:val="100"/>
        <w:sz w:val="22"/>
        <w:szCs w:val="22"/>
        <w:lang w:val="zh-CN" w:eastAsia="zh-CN" w:bidi="zh-CN"/>
      </w:rPr>
    </w:lvl>
    <w:lvl w:ilvl="1">
      <w:numFmt w:val="bullet"/>
      <w:lvlText w:val="•"/>
      <w:lvlJc w:val="left"/>
      <w:pPr>
        <w:ind w:left="1995" w:hanging="601"/>
      </w:pPr>
      <w:rPr>
        <w:rFonts w:hint="default"/>
        <w:lang w:val="zh-CN" w:eastAsia="zh-CN" w:bidi="zh-CN"/>
      </w:rPr>
    </w:lvl>
    <w:lvl w:ilvl="2">
      <w:numFmt w:val="bullet"/>
      <w:lvlText w:val="•"/>
      <w:lvlJc w:val="left"/>
      <w:pPr>
        <w:ind w:left="2810" w:hanging="601"/>
      </w:pPr>
      <w:rPr>
        <w:rFonts w:hint="default"/>
        <w:lang w:val="zh-CN" w:eastAsia="zh-CN" w:bidi="zh-CN"/>
      </w:rPr>
    </w:lvl>
    <w:lvl w:ilvl="3">
      <w:numFmt w:val="bullet"/>
      <w:lvlText w:val="•"/>
      <w:lvlJc w:val="left"/>
      <w:pPr>
        <w:ind w:left="3625" w:hanging="601"/>
      </w:pPr>
      <w:rPr>
        <w:rFonts w:hint="default"/>
        <w:lang w:val="zh-CN" w:eastAsia="zh-CN" w:bidi="zh-CN"/>
      </w:rPr>
    </w:lvl>
    <w:lvl w:ilvl="4">
      <w:numFmt w:val="bullet"/>
      <w:lvlText w:val="•"/>
      <w:lvlJc w:val="left"/>
      <w:pPr>
        <w:ind w:left="4440" w:hanging="601"/>
      </w:pPr>
      <w:rPr>
        <w:rFonts w:hint="default"/>
        <w:lang w:val="zh-CN" w:eastAsia="zh-CN" w:bidi="zh-CN"/>
      </w:rPr>
    </w:lvl>
    <w:lvl w:ilvl="5">
      <w:numFmt w:val="bullet"/>
      <w:lvlText w:val="•"/>
      <w:lvlJc w:val="left"/>
      <w:pPr>
        <w:ind w:left="5255" w:hanging="601"/>
      </w:pPr>
      <w:rPr>
        <w:rFonts w:hint="default"/>
        <w:lang w:val="zh-CN" w:eastAsia="zh-CN" w:bidi="zh-CN"/>
      </w:rPr>
    </w:lvl>
    <w:lvl w:ilvl="6">
      <w:numFmt w:val="bullet"/>
      <w:lvlText w:val="•"/>
      <w:lvlJc w:val="left"/>
      <w:pPr>
        <w:ind w:left="6070" w:hanging="601"/>
      </w:pPr>
      <w:rPr>
        <w:rFonts w:hint="default"/>
        <w:lang w:val="zh-CN" w:eastAsia="zh-CN" w:bidi="zh-CN"/>
      </w:rPr>
    </w:lvl>
    <w:lvl w:ilvl="7">
      <w:numFmt w:val="bullet"/>
      <w:lvlText w:val="•"/>
      <w:lvlJc w:val="left"/>
      <w:pPr>
        <w:ind w:left="6885" w:hanging="601"/>
      </w:pPr>
      <w:rPr>
        <w:rFonts w:hint="default"/>
        <w:lang w:val="zh-CN" w:eastAsia="zh-CN" w:bidi="zh-CN"/>
      </w:rPr>
    </w:lvl>
    <w:lvl w:ilvl="8">
      <w:numFmt w:val="bullet"/>
      <w:lvlText w:val="•"/>
      <w:lvlJc w:val="left"/>
      <w:pPr>
        <w:ind w:left="7700" w:hanging="601"/>
      </w:pPr>
      <w:rPr>
        <w:rFonts w:hint="default"/>
        <w:lang w:val="zh-CN" w:eastAsia="zh-CN" w:bidi="zh-CN"/>
      </w:rPr>
    </w:lvl>
  </w:abstractNum>
  <w:abstractNum w:abstractNumId="4" w15:restartNumberingAfterBreak="0">
    <w:nsid w:val="9239341B"/>
    <w:multiLevelType w:val="multilevel"/>
    <w:tmpl w:val="9239341B"/>
    <w:lvl w:ilvl="0">
      <w:numFmt w:val="bullet"/>
      <w:lvlText w:val=""/>
      <w:lvlJc w:val="left"/>
      <w:pPr>
        <w:ind w:left="544" w:hanging="423"/>
      </w:pPr>
      <w:rPr>
        <w:rFonts w:ascii="Wingdings" w:eastAsia="Wingdings" w:hAnsi="Wingdings" w:cs="Wingdings" w:hint="default"/>
        <w:w w:val="162"/>
        <w:sz w:val="22"/>
        <w:szCs w:val="22"/>
        <w:lang w:val="zh-CN" w:eastAsia="zh-CN" w:bidi="zh-CN"/>
      </w:rPr>
    </w:lvl>
    <w:lvl w:ilvl="1">
      <w:numFmt w:val="bullet"/>
      <w:lvlText w:val="•"/>
      <w:lvlJc w:val="left"/>
      <w:pPr>
        <w:ind w:left="1106" w:hanging="423"/>
      </w:pPr>
      <w:rPr>
        <w:rFonts w:hint="default"/>
        <w:lang w:val="zh-CN" w:eastAsia="zh-CN" w:bidi="zh-CN"/>
      </w:rPr>
    </w:lvl>
    <w:lvl w:ilvl="2">
      <w:numFmt w:val="bullet"/>
      <w:lvlText w:val="•"/>
      <w:lvlJc w:val="left"/>
      <w:pPr>
        <w:ind w:left="1672" w:hanging="423"/>
      </w:pPr>
      <w:rPr>
        <w:rFonts w:hint="default"/>
        <w:lang w:val="zh-CN" w:eastAsia="zh-CN" w:bidi="zh-CN"/>
      </w:rPr>
    </w:lvl>
    <w:lvl w:ilvl="3">
      <w:numFmt w:val="bullet"/>
      <w:lvlText w:val="•"/>
      <w:lvlJc w:val="left"/>
      <w:pPr>
        <w:ind w:left="2238" w:hanging="423"/>
      </w:pPr>
      <w:rPr>
        <w:rFonts w:hint="default"/>
        <w:lang w:val="zh-CN" w:eastAsia="zh-CN" w:bidi="zh-CN"/>
      </w:rPr>
    </w:lvl>
    <w:lvl w:ilvl="4">
      <w:numFmt w:val="bullet"/>
      <w:lvlText w:val="•"/>
      <w:lvlJc w:val="left"/>
      <w:pPr>
        <w:ind w:left="2804" w:hanging="423"/>
      </w:pPr>
      <w:rPr>
        <w:rFonts w:hint="default"/>
        <w:lang w:val="zh-CN" w:eastAsia="zh-CN" w:bidi="zh-CN"/>
      </w:rPr>
    </w:lvl>
    <w:lvl w:ilvl="5">
      <w:numFmt w:val="bullet"/>
      <w:lvlText w:val="•"/>
      <w:lvlJc w:val="left"/>
      <w:pPr>
        <w:ind w:left="3370" w:hanging="423"/>
      </w:pPr>
      <w:rPr>
        <w:rFonts w:hint="default"/>
        <w:lang w:val="zh-CN" w:eastAsia="zh-CN" w:bidi="zh-CN"/>
      </w:rPr>
    </w:lvl>
    <w:lvl w:ilvl="6">
      <w:numFmt w:val="bullet"/>
      <w:lvlText w:val="•"/>
      <w:lvlJc w:val="left"/>
      <w:pPr>
        <w:ind w:left="3936" w:hanging="423"/>
      </w:pPr>
      <w:rPr>
        <w:rFonts w:hint="default"/>
        <w:lang w:val="zh-CN" w:eastAsia="zh-CN" w:bidi="zh-CN"/>
      </w:rPr>
    </w:lvl>
    <w:lvl w:ilvl="7">
      <w:numFmt w:val="bullet"/>
      <w:lvlText w:val="•"/>
      <w:lvlJc w:val="left"/>
      <w:pPr>
        <w:ind w:left="4502" w:hanging="423"/>
      </w:pPr>
      <w:rPr>
        <w:rFonts w:hint="default"/>
        <w:lang w:val="zh-CN" w:eastAsia="zh-CN" w:bidi="zh-CN"/>
      </w:rPr>
    </w:lvl>
    <w:lvl w:ilvl="8">
      <w:numFmt w:val="bullet"/>
      <w:lvlText w:val="•"/>
      <w:lvlJc w:val="left"/>
      <w:pPr>
        <w:ind w:left="5068" w:hanging="423"/>
      </w:pPr>
      <w:rPr>
        <w:rFonts w:hint="default"/>
        <w:lang w:val="zh-CN" w:eastAsia="zh-CN" w:bidi="zh-CN"/>
      </w:rPr>
    </w:lvl>
  </w:abstractNum>
  <w:abstractNum w:abstractNumId="5" w15:restartNumberingAfterBreak="0">
    <w:nsid w:val="9288B902"/>
    <w:multiLevelType w:val="multilevel"/>
    <w:tmpl w:val="9288B902"/>
    <w:lvl w:ilvl="0">
      <w:start w:val="1"/>
      <w:numFmt w:val="decimal"/>
      <w:lvlText w:val="%1."/>
      <w:lvlJc w:val="left"/>
      <w:pPr>
        <w:ind w:left="1022" w:hanging="442"/>
        <w:jc w:val="left"/>
      </w:pPr>
      <w:rPr>
        <w:rFonts w:ascii="宋体" w:eastAsia="宋体" w:hAnsi="宋体" w:cs="宋体" w:hint="default"/>
        <w:w w:val="100"/>
        <w:sz w:val="24"/>
        <w:szCs w:val="24"/>
        <w:lang w:val="zh-CN" w:eastAsia="zh-CN" w:bidi="zh-CN"/>
      </w:rPr>
    </w:lvl>
    <w:lvl w:ilvl="1">
      <w:numFmt w:val="bullet"/>
      <w:lvlText w:val="•"/>
      <w:lvlJc w:val="left"/>
      <w:pPr>
        <w:ind w:left="1851" w:hanging="442"/>
      </w:pPr>
      <w:rPr>
        <w:rFonts w:hint="default"/>
        <w:lang w:val="zh-CN" w:eastAsia="zh-CN" w:bidi="zh-CN"/>
      </w:rPr>
    </w:lvl>
    <w:lvl w:ilvl="2">
      <w:numFmt w:val="bullet"/>
      <w:lvlText w:val="•"/>
      <w:lvlJc w:val="left"/>
      <w:pPr>
        <w:ind w:left="2682" w:hanging="442"/>
      </w:pPr>
      <w:rPr>
        <w:rFonts w:hint="default"/>
        <w:lang w:val="zh-CN" w:eastAsia="zh-CN" w:bidi="zh-CN"/>
      </w:rPr>
    </w:lvl>
    <w:lvl w:ilvl="3">
      <w:numFmt w:val="bullet"/>
      <w:lvlText w:val="•"/>
      <w:lvlJc w:val="left"/>
      <w:pPr>
        <w:ind w:left="3513" w:hanging="442"/>
      </w:pPr>
      <w:rPr>
        <w:rFonts w:hint="default"/>
        <w:lang w:val="zh-CN" w:eastAsia="zh-CN" w:bidi="zh-CN"/>
      </w:rPr>
    </w:lvl>
    <w:lvl w:ilvl="4">
      <w:numFmt w:val="bullet"/>
      <w:lvlText w:val="•"/>
      <w:lvlJc w:val="left"/>
      <w:pPr>
        <w:ind w:left="4344" w:hanging="442"/>
      </w:pPr>
      <w:rPr>
        <w:rFonts w:hint="default"/>
        <w:lang w:val="zh-CN" w:eastAsia="zh-CN" w:bidi="zh-CN"/>
      </w:rPr>
    </w:lvl>
    <w:lvl w:ilvl="5">
      <w:numFmt w:val="bullet"/>
      <w:lvlText w:val="•"/>
      <w:lvlJc w:val="left"/>
      <w:pPr>
        <w:ind w:left="5175" w:hanging="442"/>
      </w:pPr>
      <w:rPr>
        <w:rFonts w:hint="default"/>
        <w:lang w:val="zh-CN" w:eastAsia="zh-CN" w:bidi="zh-CN"/>
      </w:rPr>
    </w:lvl>
    <w:lvl w:ilvl="6">
      <w:numFmt w:val="bullet"/>
      <w:lvlText w:val="•"/>
      <w:lvlJc w:val="left"/>
      <w:pPr>
        <w:ind w:left="6006" w:hanging="442"/>
      </w:pPr>
      <w:rPr>
        <w:rFonts w:hint="default"/>
        <w:lang w:val="zh-CN" w:eastAsia="zh-CN" w:bidi="zh-CN"/>
      </w:rPr>
    </w:lvl>
    <w:lvl w:ilvl="7">
      <w:numFmt w:val="bullet"/>
      <w:lvlText w:val="•"/>
      <w:lvlJc w:val="left"/>
      <w:pPr>
        <w:ind w:left="6837" w:hanging="442"/>
      </w:pPr>
      <w:rPr>
        <w:rFonts w:hint="default"/>
        <w:lang w:val="zh-CN" w:eastAsia="zh-CN" w:bidi="zh-CN"/>
      </w:rPr>
    </w:lvl>
    <w:lvl w:ilvl="8">
      <w:numFmt w:val="bullet"/>
      <w:lvlText w:val="•"/>
      <w:lvlJc w:val="left"/>
      <w:pPr>
        <w:ind w:left="7668" w:hanging="442"/>
      </w:pPr>
      <w:rPr>
        <w:rFonts w:hint="default"/>
        <w:lang w:val="zh-CN" w:eastAsia="zh-CN" w:bidi="zh-CN"/>
      </w:rPr>
    </w:lvl>
  </w:abstractNum>
  <w:abstractNum w:abstractNumId="6" w15:restartNumberingAfterBreak="0">
    <w:nsid w:val="9C8AC8EF"/>
    <w:multiLevelType w:val="multilevel"/>
    <w:tmpl w:val="9C8AC8EF"/>
    <w:lvl w:ilvl="0">
      <w:numFmt w:val="bullet"/>
      <w:lvlText w:val=""/>
      <w:lvlJc w:val="left"/>
      <w:pPr>
        <w:ind w:left="544" w:hanging="423"/>
      </w:pPr>
      <w:rPr>
        <w:rFonts w:ascii="Wingdings" w:eastAsia="Wingdings" w:hAnsi="Wingdings" w:cs="Wingdings" w:hint="default"/>
        <w:w w:val="162"/>
        <w:sz w:val="22"/>
        <w:szCs w:val="22"/>
        <w:lang w:val="zh-CN" w:eastAsia="zh-CN" w:bidi="zh-CN"/>
      </w:rPr>
    </w:lvl>
    <w:lvl w:ilvl="1">
      <w:numFmt w:val="bullet"/>
      <w:lvlText w:val="•"/>
      <w:lvlJc w:val="left"/>
      <w:pPr>
        <w:ind w:left="1106" w:hanging="423"/>
      </w:pPr>
      <w:rPr>
        <w:rFonts w:hint="default"/>
        <w:lang w:val="zh-CN" w:eastAsia="zh-CN" w:bidi="zh-CN"/>
      </w:rPr>
    </w:lvl>
    <w:lvl w:ilvl="2">
      <w:numFmt w:val="bullet"/>
      <w:lvlText w:val="•"/>
      <w:lvlJc w:val="left"/>
      <w:pPr>
        <w:ind w:left="1672" w:hanging="423"/>
      </w:pPr>
      <w:rPr>
        <w:rFonts w:hint="default"/>
        <w:lang w:val="zh-CN" w:eastAsia="zh-CN" w:bidi="zh-CN"/>
      </w:rPr>
    </w:lvl>
    <w:lvl w:ilvl="3">
      <w:numFmt w:val="bullet"/>
      <w:lvlText w:val="•"/>
      <w:lvlJc w:val="left"/>
      <w:pPr>
        <w:ind w:left="2238" w:hanging="423"/>
      </w:pPr>
      <w:rPr>
        <w:rFonts w:hint="default"/>
        <w:lang w:val="zh-CN" w:eastAsia="zh-CN" w:bidi="zh-CN"/>
      </w:rPr>
    </w:lvl>
    <w:lvl w:ilvl="4">
      <w:numFmt w:val="bullet"/>
      <w:lvlText w:val="•"/>
      <w:lvlJc w:val="left"/>
      <w:pPr>
        <w:ind w:left="2804" w:hanging="423"/>
      </w:pPr>
      <w:rPr>
        <w:rFonts w:hint="default"/>
        <w:lang w:val="zh-CN" w:eastAsia="zh-CN" w:bidi="zh-CN"/>
      </w:rPr>
    </w:lvl>
    <w:lvl w:ilvl="5">
      <w:numFmt w:val="bullet"/>
      <w:lvlText w:val="•"/>
      <w:lvlJc w:val="left"/>
      <w:pPr>
        <w:ind w:left="3370" w:hanging="423"/>
      </w:pPr>
      <w:rPr>
        <w:rFonts w:hint="default"/>
        <w:lang w:val="zh-CN" w:eastAsia="zh-CN" w:bidi="zh-CN"/>
      </w:rPr>
    </w:lvl>
    <w:lvl w:ilvl="6">
      <w:numFmt w:val="bullet"/>
      <w:lvlText w:val="•"/>
      <w:lvlJc w:val="left"/>
      <w:pPr>
        <w:ind w:left="3936" w:hanging="423"/>
      </w:pPr>
      <w:rPr>
        <w:rFonts w:hint="default"/>
        <w:lang w:val="zh-CN" w:eastAsia="zh-CN" w:bidi="zh-CN"/>
      </w:rPr>
    </w:lvl>
    <w:lvl w:ilvl="7">
      <w:numFmt w:val="bullet"/>
      <w:lvlText w:val="•"/>
      <w:lvlJc w:val="left"/>
      <w:pPr>
        <w:ind w:left="4502" w:hanging="423"/>
      </w:pPr>
      <w:rPr>
        <w:rFonts w:hint="default"/>
        <w:lang w:val="zh-CN" w:eastAsia="zh-CN" w:bidi="zh-CN"/>
      </w:rPr>
    </w:lvl>
    <w:lvl w:ilvl="8">
      <w:numFmt w:val="bullet"/>
      <w:lvlText w:val="•"/>
      <w:lvlJc w:val="left"/>
      <w:pPr>
        <w:ind w:left="5068" w:hanging="423"/>
      </w:pPr>
      <w:rPr>
        <w:rFonts w:hint="default"/>
        <w:lang w:val="zh-CN" w:eastAsia="zh-CN" w:bidi="zh-CN"/>
      </w:rPr>
    </w:lvl>
  </w:abstractNum>
  <w:abstractNum w:abstractNumId="7" w15:restartNumberingAfterBreak="0">
    <w:nsid w:val="B0F1ACD9"/>
    <w:multiLevelType w:val="multilevel"/>
    <w:tmpl w:val="B0F1ACD9"/>
    <w:lvl w:ilvl="0">
      <w:numFmt w:val="bullet"/>
      <w:lvlText w:val=""/>
      <w:lvlJc w:val="left"/>
      <w:pPr>
        <w:ind w:left="544" w:hanging="423"/>
      </w:pPr>
      <w:rPr>
        <w:rFonts w:ascii="Wingdings" w:eastAsia="Wingdings" w:hAnsi="Wingdings" w:cs="Wingdings" w:hint="default"/>
        <w:w w:val="162"/>
        <w:sz w:val="22"/>
        <w:szCs w:val="22"/>
        <w:lang w:val="zh-CN" w:eastAsia="zh-CN" w:bidi="zh-CN"/>
      </w:rPr>
    </w:lvl>
    <w:lvl w:ilvl="1">
      <w:numFmt w:val="bullet"/>
      <w:lvlText w:val="•"/>
      <w:lvlJc w:val="left"/>
      <w:pPr>
        <w:ind w:left="1106" w:hanging="423"/>
      </w:pPr>
      <w:rPr>
        <w:rFonts w:hint="default"/>
        <w:lang w:val="zh-CN" w:eastAsia="zh-CN" w:bidi="zh-CN"/>
      </w:rPr>
    </w:lvl>
    <w:lvl w:ilvl="2">
      <w:numFmt w:val="bullet"/>
      <w:lvlText w:val="•"/>
      <w:lvlJc w:val="left"/>
      <w:pPr>
        <w:ind w:left="1672" w:hanging="423"/>
      </w:pPr>
      <w:rPr>
        <w:rFonts w:hint="default"/>
        <w:lang w:val="zh-CN" w:eastAsia="zh-CN" w:bidi="zh-CN"/>
      </w:rPr>
    </w:lvl>
    <w:lvl w:ilvl="3">
      <w:numFmt w:val="bullet"/>
      <w:lvlText w:val="•"/>
      <w:lvlJc w:val="left"/>
      <w:pPr>
        <w:ind w:left="2238" w:hanging="423"/>
      </w:pPr>
      <w:rPr>
        <w:rFonts w:hint="default"/>
        <w:lang w:val="zh-CN" w:eastAsia="zh-CN" w:bidi="zh-CN"/>
      </w:rPr>
    </w:lvl>
    <w:lvl w:ilvl="4">
      <w:numFmt w:val="bullet"/>
      <w:lvlText w:val="•"/>
      <w:lvlJc w:val="left"/>
      <w:pPr>
        <w:ind w:left="2804" w:hanging="423"/>
      </w:pPr>
      <w:rPr>
        <w:rFonts w:hint="default"/>
        <w:lang w:val="zh-CN" w:eastAsia="zh-CN" w:bidi="zh-CN"/>
      </w:rPr>
    </w:lvl>
    <w:lvl w:ilvl="5">
      <w:numFmt w:val="bullet"/>
      <w:lvlText w:val="•"/>
      <w:lvlJc w:val="left"/>
      <w:pPr>
        <w:ind w:left="3370" w:hanging="423"/>
      </w:pPr>
      <w:rPr>
        <w:rFonts w:hint="default"/>
        <w:lang w:val="zh-CN" w:eastAsia="zh-CN" w:bidi="zh-CN"/>
      </w:rPr>
    </w:lvl>
    <w:lvl w:ilvl="6">
      <w:numFmt w:val="bullet"/>
      <w:lvlText w:val="•"/>
      <w:lvlJc w:val="left"/>
      <w:pPr>
        <w:ind w:left="3936" w:hanging="423"/>
      </w:pPr>
      <w:rPr>
        <w:rFonts w:hint="default"/>
        <w:lang w:val="zh-CN" w:eastAsia="zh-CN" w:bidi="zh-CN"/>
      </w:rPr>
    </w:lvl>
    <w:lvl w:ilvl="7">
      <w:numFmt w:val="bullet"/>
      <w:lvlText w:val="•"/>
      <w:lvlJc w:val="left"/>
      <w:pPr>
        <w:ind w:left="4502" w:hanging="423"/>
      </w:pPr>
      <w:rPr>
        <w:rFonts w:hint="default"/>
        <w:lang w:val="zh-CN" w:eastAsia="zh-CN" w:bidi="zh-CN"/>
      </w:rPr>
    </w:lvl>
    <w:lvl w:ilvl="8">
      <w:numFmt w:val="bullet"/>
      <w:lvlText w:val="•"/>
      <w:lvlJc w:val="left"/>
      <w:pPr>
        <w:ind w:left="5068" w:hanging="423"/>
      </w:pPr>
      <w:rPr>
        <w:rFonts w:hint="default"/>
        <w:lang w:val="zh-CN" w:eastAsia="zh-CN" w:bidi="zh-CN"/>
      </w:rPr>
    </w:lvl>
  </w:abstractNum>
  <w:abstractNum w:abstractNumId="8" w15:restartNumberingAfterBreak="0">
    <w:nsid w:val="B5E306ED"/>
    <w:multiLevelType w:val="multilevel"/>
    <w:tmpl w:val="B5E306ED"/>
    <w:lvl w:ilvl="0">
      <w:numFmt w:val="bullet"/>
      <w:lvlText w:val=""/>
      <w:lvlJc w:val="left"/>
      <w:pPr>
        <w:ind w:left="544" w:hanging="423"/>
      </w:pPr>
      <w:rPr>
        <w:rFonts w:ascii="Wingdings" w:eastAsia="Wingdings" w:hAnsi="Wingdings" w:cs="Wingdings" w:hint="default"/>
        <w:w w:val="162"/>
        <w:sz w:val="22"/>
        <w:szCs w:val="22"/>
        <w:lang w:val="zh-CN" w:eastAsia="zh-CN" w:bidi="zh-CN"/>
      </w:rPr>
    </w:lvl>
    <w:lvl w:ilvl="1">
      <w:numFmt w:val="bullet"/>
      <w:lvlText w:val="•"/>
      <w:lvlJc w:val="left"/>
      <w:pPr>
        <w:ind w:left="1106" w:hanging="423"/>
      </w:pPr>
      <w:rPr>
        <w:rFonts w:hint="default"/>
        <w:lang w:val="zh-CN" w:eastAsia="zh-CN" w:bidi="zh-CN"/>
      </w:rPr>
    </w:lvl>
    <w:lvl w:ilvl="2">
      <w:numFmt w:val="bullet"/>
      <w:lvlText w:val="•"/>
      <w:lvlJc w:val="left"/>
      <w:pPr>
        <w:ind w:left="1673" w:hanging="423"/>
      </w:pPr>
      <w:rPr>
        <w:rFonts w:hint="default"/>
        <w:lang w:val="zh-CN" w:eastAsia="zh-CN" w:bidi="zh-CN"/>
      </w:rPr>
    </w:lvl>
    <w:lvl w:ilvl="3">
      <w:numFmt w:val="bullet"/>
      <w:lvlText w:val="•"/>
      <w:lvlJc w:val="left"/>
      <w:pPr>
        <w:ind w:left="2240" w:hanging="423"/>
      </w:pPr>
      <w:rPr>
        <w:rFonts w:hint="default"/>
        <w:lang w:val="zh-CN" w:eastAsia="zh-CN" w:bidi="zh-CN"/>
      </w:rPr>
    </w:lvl>
    <w:lvl w:ilvl="4">
      <w:numFmt w:val="bullet"/>
      <w:lvlText w:val="•"/>
      <w:lvlJc w:val="left"/>
      <w:pPr>
        <w:ind w:left="2807" w:hanging="423"/>
      </w:pPr>
      <w:rPr>
        <w:rFonts w:hint="default"/>
        <w:lang w:val="zh-CN" w:eastAsia="zh-CN" w:bidi="zh-CN"/>
      </w:rPr>
    </w:lvl>
    <w:lvl w:ilvl="5">
      <w:numFmt w:val="bullet"/>
      <w:lvlText w:val="•"/>
      <w:lvlJc w:val="left"/>
      <w:pPr>
        <w:ind w:left="3374" w:hanging="423"/>
      </w:pPr>
      <w:rPr>
        <w:rFonts w:hint="default"/>
        <w:lang w:val="zh-CN" w:eastAsia="zh-CN" w:bidi="zh-CN"/>
      </w:rPr>
    </w:lvl>
    <w:lvl w:ilvl="6">
      <w:numFmt w:val="bullet"/>
      <w:lvlText w:val="•"/>
      <w:lvlJc w:val="left"/>
      <w:pPr>
        <w:ind w:left="3940" w:hanging="423"/>
      </w:pPr>
      <w:rPr>
        <w:rFonts w:hint="default"/>
        <w:lang w:val="zh-CN" w:eastAsia="zh-CN" w:bidi="zh-CN"/>
      </w:rPr>
    </w:lvl>
    <w:lvl w:ilvl="7">
      <w:numFmt w:val="bullet"/>
      <w:lvlText w:val="•"/>
      <w:lvlJc w:val="left"/>
      <w:pPr>
        <w:ind w:left="4507" w:hanging="423"/>
      </w:pPr>
      <w:rPr>
        <w:rFonts w:hint="default"/>
        <w:lang w:val="zh-CN" w:eastAsia="zh-CN" w:bidi="zh-CN"/>
      </w:rPr>
    </w:lvl>
    <w:lvl w:ilvl="8">
      <w:numFmt w:val="bullet"/>
      <w:lvlText w:val="•"/>
      <w:lvlJc w:val="left"/>
      <w:pPr>
        <w:ind w:left="5074" w:hanging="423"/>
      </w:pPr>
      <w:rPr>
        <w:rFonts w:hint="default"/>
        <w:lang w:val="zh-CN" w:eastAsia="zh-CN" w:bidi="zh-CN"/>
      </w:rPr>
    </w:lvl>
  </w:abstractNum>
  <w:abstractNum w:abstractNumId="9" w15:restartNumberingAfterBreak="0">
    <w:nsid w:val="B8CEF35B"/>
    <w:multiLevelType w:val="multilevel"/>
    <w:tmpl w:val="B8CEF35B"/>
    <w:lvl w:ilvl="0">
      <w:start w:val="1"/>
      <w:numFmt w:val="decimal"/>
      <w:lvlText w:val="%1）"/>
      <w:lvlJc w:val="left"/>
      <w:pPr>
        <w:ind w:left="941" w:hanging="361"/>
        <w:jc w:val="left"/>
      </w:pPr>
      <w:rPr>
        <w:rFonts w:ascii="宋体" w:eastAsia="宋体" w:hAnsi="宋体" w:cs="宋体" w:hint="default"/>
        <w:w w:val="100"/>
        <w:sz w:val="22"/>
        <w:szCs w:val="22"/>
        <w:lang w:val="zh-CN" w:eastAsia="zh-CN" w:bidi="zh-CN"/>
      </w:rPr>
    </w:lvl>
    <w:lvl w:ilvl="1">
      <w:numFmt w:val="bullet"/>
      <w:lvlText w:val="•"/>
      <w:lvlJc w:val="left"/>
      <w:pPr>
        <w:ind w:left="1779" w:hanging="361"/>
      </w:pPr>
      <w:rPr>
        <w:rFonts w:hint="default"/>
        <w:lang w:val="zh-CN" w:eastAsia="zh-CN" w:bidi="zh-CN"/>
      </w:rPr>
    </w:lvl>
    <w:lvl w:ilvl="2">
      <w:numFmt w:val="bullet"/>
      <w:lvlText w:val="•"/>
      <w:lvlJc w:val="left"/>
      <w:pPr>
        <w:ind w:left="2618" w:hanging="361"/>
      </w:pPr>
      <w:rPr>
        <w:rFonts w:hint="default"/>
        <w:lang w:val="zh-CN" w:eastAsia="zh-CN" w:bidi="zh-CN"/>
      </w:rPr>
    </w:lvl>
    <w:lvl w:ilvl="3">
      <w:numFmt w:val="bullet"/>
      <w:lvlText w:val="•"/>
      <w:lvlJc w:val="left"/>
      <w:pPr>
        <w:ind w:left="3457" w:hanging="361"/>
      </w:pPr>
      <w:rPr>
        <w:rFonts w:hint="default"/>
        <w:lang w:val="zh-CN" w:eastAsia="zh-CN" w:bidi="zh-CN"/>
      </w:rPr>
    </w:lvl>
    <w:lvl w:ilvl="4">
      <w:numFmt w:val="bullet"/>
      <w:lvlText w:val="•"/>
      <w:lvlJc w:val="left"/>
      <w:pPr>
        <w:ind w:left="4296" w:hanging="361"/>
      </w:pPr>
      <w:rPr>
        <w:rFonts w:hint="default"/>
        <w:lang w:val="zh-CN" w:eastAsia="zh-CN" w:bidi="zh-CN"/>
      </w:rPr>
    </w:lvl>
    <w:lvl w:ilvl="5">
      <w:numFmt w:val="bullet"/>
      <w:lvlText w:val="•"/>
      <w:lvlJc w:val="left"/>
      <w:pPr>
        <w:ind w:left="5135" w:hanging="361"/>
      </w:pPr>
      <w:rPr>
        <w:rFonts w:hint="default"/>
        <w:lang w:val="zh-CN" w:eastAsia="zh-CN" w:bidi="zh-CN"/>
      </w:rPr>
    </w:lvl>
    <w:lvl w:ilvl="6">
      <w:numFmt w:val="bullet"/>
      <w:lvlText w:val="•"/>
      <w:lvlJc w:val="left"/>
      <w:pPr>
        <w:ind w:left="5974" w:hanging="361"/>
      </w:pPr>
      <w:rPr>
        <w:rFonts w:hint="default"/>
        <w:lang w:val="zh-CN" w:eastAsia="zh-CN" w:bidi="zh-CN"/>
      </w:rPr>
    </w:lvl>
    <w:lvl w:ilvl="7">
      <w:numFmt w:val="bullet"/>
      <w:lvlText w:val="•"/>
      <w:lvlJc w:val="left"/>
      <w:pPr>
        <w:ind w:left="6813" w:hanging="361"/>
      </w:pPr>
      <w:rPr>
        <w:rFonts w:hint="default"/>
        <w:lang w:val="zh-CN" w:eastAsia="zh-CN" w:bidi="zh-CN"/>
      </w:rPr>
    </w:lvl>
    <w:lvl w:ilvl="8">
      <w:numFmt w:val="bullet"/>
      <w:lvlText w:val="•"/>
      <w:lvlJc w:val="left"/>
      <w:pPr>
        <w:ind w:left="7652" w:hanging="361"/>
      </w:pPr>
      <w:rPr>
        <w:rFonts w:hint="default"/>
        <w:lang w:val="zh-CN" w:eastAsia="zh-CN" w:bidi="zh-CN"/>
      </w:rPr>
    </w:lvl>
  </w:abstractNum>
  <w:abstractNum w:abstractNumId="10" w15:restartNumberingAfterBreak="0">
    <w:nsid w:val="BB64CFA9"/>
    <w:multiLevelType w:val="multilevel"/>
    <w:tmpl w:val="BB64CFA9"/>
    <w:lvl w:ilvl="0">
      <w:start w:val="1"/>
      <w:numFmt w:val="decimal"/>
      <w:lvlText w:val="%1)"/>
      <w:lvlJc w:val="left"/>
      <w:pPr>
        <w:ind w:left="662" w:hanging="420"/>
        <w:jc w:val="left"/>
      </w:pPr>
      <w:rPr>
        <w:rFonts w:ascii="宋体" w:eastAsia="宋体" w:hAnsi="宋体" w:cs="宋体" w:hint="default"/>
        <w:w w:val="100"/>
        <w:sz w:val="24"/>
        <w:szCs w:val="24"/>
        <w:lang w:val="zh-CN" w:eastAsia="zh-CN" w:bidi="zh-CN"/>
      </w:rPr>
    </w:lvl>
    <w:lvl w:ilvl="1">
      <w:numFmt w:val="bullet"/>
      <w:lvlText w:val=""/>
      <w:lvlJc w:val="left"/>
      <w:pPr>
        <w:ind w:left="1142" w:hanging="420"/>
      </w:pPr>
      <w:rPr>
        <w:rFonts w:ascii="Wingdings" w:eastAsia="Wingdings" w:hAnsi="Wingdings" w:cs="Wingdings" w:hint="default"/>
        <w:w w:val="162"/>
        <w:sz w:val="24"/>
        <w:szCs w:val="24"/>
        <w:lang w:val="zh-CN" w:eastAsia="zh-CN" w:bidi="zh-CN"/>
      </w:rPr>
    </w:lvl>
    <w:lvl w:ilvl="2">
      <w:numFmt w:val="bullet"/>
      <w:lvlText w:val="•"/>
      <w:lvlJc w:val="left"/>
      <w:pPr>
        <w:ind w:left="2050" w:hanging="420"/>
      </w:pPr>
      <w:rPr>
        <w:rFonts w:hint="default"/>
        <w:lang w:val="zh-CN" w:eastAsia="zh-CN" w:bidi="zh-CN"/>
      </w:rPr>
    </w:lvl>
    <w:lvl w:ilvl="3">
      <w:numFmt w:val="bullet"/>
      <w:lvlText w:val="•"/>
      <w:lvlJc w:val="left"/>
      <w:pPr>
        <w:ind w:left="2960" w:hanging="420"/>
      </w:pPr>
      <w:rPr>
        <w:rFonts w:hint="default"/>
        <w:lang w:val="zh-CN" w:eastAsia="zh-CN" w:bidi="zh-CN"/>
      </w:rPr>
    </w:lvl>
    <w:lvl w:ilvl="4">
      <w:numFmt w:val="bullet"/>
      <w:lvlText w:val="•"/>
      <w:lvlJc w:val="left"/>
      <w:pPr>
        <w:ind w:left="3870" w:hanging="420"/>
      </w:pPr>
      <w:rPr>
        <w:rFonts w:hint="default"/>
        <w:lang w:val="zh-CN" w:eastAsia="zh-CN" w:bidi="zh-CN"/>
      </w:rPr>
    </w:lvl>
    <w:lvl w:ilvl="5">
      <w:numFmt w:val="bullet"/>
      <w:lvlText w:val="•"/>
      <w:lvlJc w:val="left"/>
      <w:pPr>
        <w:ind w:left="4780" w:hanging="420"/>
      </w:pPr>
      <w:rPr>
        <w:rFonts w:hint="default"/>
        <w:lang w:val="zh-CN" w:eastAsia="zh-CN" w:bidi="zh-CN"/>
      </w:rPr>
    </w:lvl>
    <w:lvl w:ilvl="6">
      <w:numFmt w:val="bullet"/>
      <w:lvlText w:val="•"/>
      <w:lvlJc w:val="left"/>
      <w:pPr>
        <w:ind w:left="5690" w:hanging="420"/>
      </w:pPr>
      <w:rPr>
        <w:rFonts w:hint="default"/>
        <w:lang w:val="zh-CN" w:eastAsia="zh-CN" w:bidi="zh-CN"/>
      </w:rPr>
    </w:lvl>
    <w:lvl w:ilvl="7">
      <w:numFmt w:val="bullet"/>
      <w:lvlText w:val="•"/>
      <w:lvlJc w:val="left"/>
      <w:pPr>
        <w:ind w:left="6600" w:hanging="420"/>
      </w:pPr>
      <w:rPr>
        <w:rFonts w:hint="default"/>
        <w:lang w:val="zh-CN" w:eastAsia="zh-CN" w:bidi="zh-CN"/>
      </w:rPr>
    </w:lvl>
    <w:lvl w:ilvl="8">
      <w:numFmt w:val="bullet"/>
      <w:lvlText w:val="•"/>
      <w:lvlJc w:val="left"/>
      <w:pPr>
        <w:ind w:left="7510" w:hanging="420"/>
      </w:pPr>
      <w:rPr>
        <w:rFonts w:hint="default"/>
        <w:lang w:val="zh-CN" w:eastAsia="zh-CN" w:bidi="zh-CN"/>
      </w:rPr>
    </w:lvl>
  </w:abstractNum>
  <w:abstractNum w:abstractNumId="11" w15:restartNumberingAfterBreak="0">
    <w:nsid w:val="BE923771"/>
    <w:multiLevelType w:val="multilevel"/>
    <w:tmpl w:val="BE923771"/>
    <w:lvl w:ilvl="0">
      <w:numFmt w:val="bullet"/>
      <w:lvlText w:val=""/>
      <w:lvlJc w:val="left"/>
      <w:pPr>
        <w:ind w:left="544" w:hanging="423"/>
      </w:pPr>
      <w:rPr>
        <w:rFonts w:ascii="Wingdings" w:eastAsia="Wingdings" w:hAnsi="Wingdings" w:cs="Wingdings" w:hint="default"/>
        <w:w w:val="162"/>
        <w:sz w:val="22"/>
        <w:szCs w:val="22"/>
        <w:lang w:val="zh-CN" w:eastAsia="zh-CN" w:bidi="zh-CN"/>
      </w:rPr>
    </w:lvl>
    <w:lvl w:ilvl="1">
      <w:numFmt w:val="bullet"/>
      <w:lvlText w:val="•"/>
      <w:lvlJc w:val="left"/>
      <w:pPr>
        <w:ind w:left="1106" w:hanging="423"/>
      </w:pPr>
      <w:rPr>
        <w:rFonts w:hint="default"/>
        <w:lang w:val="zh-CN" w:eastAsia="zh-CN" w:bidi="zh-CN"/>
      </w:rPr>
    </w:lvl>
    <w:lvl w:ilvl="2">
      <w:numFmt w:val="bullet"/>
      <w:lvlText w:val="•"/>
      <w:lvlJc w:val="left"/>
      <w:pPr>
        <w:ind w:left="1672" w:hanging="423"/>
      </w:pPr>
      <w:rPr>
        <w:rFonts w:hint="default"/>
        <w:lang w:val="zh-CN" w:eastAsia="zh-CN" w:bidi="zh-CN"/>
      </w:rPr>
    </w:lvl>
    <w:lvl w:ilvl="3">
      <w:numFmt w:val="bullet"/>
      <w:lvlText w:val="•"/>
      <w:lvlJc w:val="left"/>
      <w:pPr>
        <w:ind w:left="2238" w:hanging="423"/>
      </w:pPr>
      <w:rPr>
        <w:rFonts w:hint="default"/>
        <w:lang w:val="zh-CN" w:eastAsia="zh-CN" w:bidi="zh-CN"/>
      </w:rPr>
    </w:lvl>
    <w:lvl w:ilvl="4">
      <w:numFmt w:val="bullet"/>
      <w:lvlText w:val="•"/>
      <w:lvlJc w:val="left"/>
      <w:pPr>
        <w:ind w:left="2804" w:hanging="423"/>
      </w:pPr>
      <w:rPr>
        <w:rFonts w:hint="default"/>
        <w:lang w:val="zh-CN" w:eastAsia="zh-CN" w:bidi="zh-CN"/>
      </w:rPr>
    </w:lvl>
    <w:lvl w:ilvl="5">
      <w:numFmt w:val="bullet"/>
      <w:lvlText w:val="•"/>
      <w:lvlJc w:val="left"/>
      <w:pPr>
        <w:ind w:left="3370" w:hanging="423"/>
      </w:pPr>
      <w:rPr>
        <w:rFonts w:hint="default"/>
        <w:lang w:val="zh-CN" w:eastAsia="zh-CN" w:bidi="zh-CN"/>
      </w:rPr>
    </w:lvl>
    <w:lvl w:ilvl="6">
      <w:numFmt w:val="bullet"/>
      <w:lvlText w:val="•"/>
      <w:lvlJc w:val="left"/>
      <w:pPr>
        <w:ind w:left="3936" w:hanging="423"/>
      </w:pPr>
      <w:rPr>
        <w:rFonts w:hint="default"/>
        <w:lang w:val="zh-CN" w:eastAsia="zh-CN" w:bidi="zh-CN"/>
      </w:rPr>
    </w:lvl>
    <w:lvl w:ilvl="7">
      <w:numFmt w:val="bullet"/>
      <w:lvlText w:val="•"/>
      <w:lvlJc w:val="left"/>
      <w:pPr>
        <w:ind w:left="4502" w:hanging="423"/>
      </w:pPr>
      <w:rPr>
        <w:rFonts w:hint="default"/>
        <w:lang w:val="zh-CN" w:eastAsia="zh-CN" w:bidi="zh-CN"/>
      </w:rPr>
    </w:lvl>
    <w:lvl w:ilvl="8">
      <w:numFmt w:val="bullet"/>
      <w:lvlText w:val="•"/>
      <w:lvlJc w:val="left"/>
      <w:pPr>
        <w:ind w:left="5068" w:hanging="423"/>
      </w:pPr>
      <w:rPr>
        <w:rFonts w:hint="default"/>
        <w:lang w:val="zh-CN" w:eastAsia="zh-CN" w:bidi="zh-CN"/>
      </w:rPr>
    </w:lvl>
  </w:abstractNum>
  <w:abstractNum w:abstractNumId="12" w15:restartNumberingAfterBreak="0">
    <w:nsid w:val="BF205925"/>
    <w:multiLevelType w:val="multilevel"/>
    <w:tmpl w:val="BF205925"/>
    <w:lvl w:ilvl="0">
      <w:numFmt w:val="bullet"/>
      <w:lvlText w:val=""/>
      <w:lvlJc w:val="left"/>
      <w:pPr>
        <w:ind w:left="544" w:hanging="423"/>
      </w:pPr>
      <w:rPr>
        <w:rFonts w:ascii="Wingdings" w:eastAsia="Wingdings" w:hAnsi="Wingdings" w:cs="Wingdings" w:hint="default"/>
        <w:w w:val="162"/>
        <w:sz w:val="22"/>
        <w:szCs w:val="22"/>
        <w:lang w:val="zh-CN" w:eastAsia="zh-CN" w:bidi="zh-CN"/>
      </w:rPr>
    </w:lvl>
    <w:lvl w:ilvl="1">
      <w:numFmt w:val="bullet"/>
      <w:lvlText w:val="·"/>
      <w:lvlJc w:val="left"/>
      <w:pPr>
        <w:ind w:left="1447" w:hanging="222"/>
      </w:pPr>
      <w:rPr>
        <w:rFonts w:ascii="宋体" w:eastAsia="宋体" w:hAnsi="宋体" w:cs="宋体" w:hint="default"/>
        <w:w w:val="100"/>
        <w:sz w:val="20"/>
        <w:szCs w:val="20"/>
        <w:lang w:val="zh-CN" w:eastAsia="zh-CN" w:bidi="zh-CN"/>
      </w:rPr>
    </w:lvl>
    <w:lvl w:ilvl="2">
      <w:numFmt w:val="bullet"/>
      <w:lvlText w:val="•"/>
      <w:lvlJc w:val="left"/>
      <w:pPr>
        <w:ind w:left="1969" w:hanging="222"/>
      </w:pPr>
      <w:rPr>
        <w:rFonts w:hint="default"/>
        <w:lang w:val="zh-CN" w:eastAsia="zh-CN" w:bidi="zh-CN"/>
      </w:rPr>
    </w:lvl>
    <w:lvl w:ilvl="3">
      <w:numFmt w:val="bullet"/>
      <w:lvlText w:val="•"/>
      <w:lvlJc w:val="left"/>
      <w:pPr>
        <w:ind w:left="2499" w:hanging="222"/>
      </w:pPr>
      <w:rPr>
        <w:rFonts w:hint="default"/>
        <w:lang w:val="zh-CN" w:eastAsia="zh-CN" w:bidi="zh-CN"/>
      </w:rPr>
    </w:lvl>
    <w:lvl w:ilvl="4">
      <w:numFmt w:val="bullet"/>
      <w:lvlText w:val="•"/>
      <w:lvlJc w:val="left"/>
      <w:pPr>
        <w:ind w:left="3029" w:hanging="222"/>
      </w:pPr>
      <w:rPr>
        <w:rFonts w:hint="default"/>
        <w:lang w:val="zh-CN" w:eastAsia="zh-CN" w:bidi="zh-CN"/>
      </w:rPr>
    </w:lvl>
    <w:lvl w:ilvl="5">
      <w:numFmt w:val="bullet"/>
      <w:lvlText w:val="•"/>
      <w:lvlJc w:val="left"/>
      <w:pPr>
        <w:ind w:left="3559" w:hanging="222"/>
      </w:pPr>
      <w:rPr>
        <w:rFonts w:hint="default"/>
        <w:lang w:val="zh-CN" w:eastAsia="zh-CN" w:bidi="zh-CN"/>
      </w:rPr>
    </w:lvl>
    <w:lvl w:ilvl="6">
      <w:numFmt w:val="bullet"/>
      <w:lvlText w:val="•"/>
      <w:lvlJc w:val="left"/>
      <w:pPr>
        <w:ind w:left="4088" w:hanging="222"/>
      </w:pPr>
      <w:rPr>
        <w:rFonts w:hint="default"/>
        <w:lang w:val="zh-CN" w:eastAsia="zh-CN" w:bidi="zh-CN"/>
      </w:rPr>
    </w:lvl>
    <w:lvl w:ilvl="7">
      <w:numFmt w:val="bullet"/>
      <w:lvlText w:val="•"/>
      <w:lvlJc w:val="left"/>
      <w:pPr>
        <w:ind w:left="4618" w:hanging="222"/>
      </w:pPr>
      <w:rPr>
        <w:rFonts w:hint="default"/>
        <w:lang w:val="zh-CN" w:eastAsia="zh-CN" w:bidi="zh-CN"/>
      </w:rPr>
    </w:lvl>
    <w:lvl w:ilvl="8">
      <w:numFmt w:val="bullet"/>
      <w:lvlText w:val="•"/>
      <w:lvlJc w:val="left"/>
      <w:pPr>
        <w:ind w:left="5148" w:hanging="222"/>
      </w:pPr>
      <w:rPr>
        <w:rFonts w:hint="default"/>
        <w:lang w:val="zh-CN" w:eastAsia="zh-CN" w:bidi="zh-CN"/>
      </w:rPr>
    </w:lvl>
  </w:abstractNum>
  <w:abstractNum w:abstractNumId="13" w15:restartNumberingAfterBreak="0">
    <w:nsid w:val="C8879AEF"/>
    <w:multiLevelType w:val="multilevel"/>
    <w:tmpl w:val="C8879AEF"/>
    <w:lvl w:ilvl="0">
      <w:numFmt w:val="bullet"/>
      <w:lvlText w:val=""/>
      <w:lvlJc w:val="left"/>
      <w:pPr>
        <w:ind w:left="544" w:hanging="423"/>
      </w:pPr>
      <w:rPr>
        <w:rFonts w:ascii="Wingdings" w:eastAsia="Wingdings" w:hAnsi="Wingdings" w:cs="Wingdings" w:hint="default"/>
        <w:w w:val="162"/>
        <w:sz w:val="22"/>
        <w:szCs w:val="22"/>
        <w:lang w:val="zh-CN" w:eastAsia="zh-CN" w:bidi="zh-CN"/>
      </w:rPr>
    </w:lvl>
    <w:lvl w:ilvl="1">
      <w:numFmt w:val="bullet"/>
      <w:lvlText w:val="•"/>
      <w:lvlJc w:val="left"/>
      <w:pPr>
        <w:ind w:left="1106" w:hanging="423"/>
      </w:pPr>
      <w:rPr>
        <w:rFonts w:hint="default"/>
        <w:lang w:val="zh-CN" w:eastAsia="zh-CN" w:bidi="zh-CN"/>
      </w:rPr>
    </w:lvl>
    <w:lvl w:ilvl="2">
      <w:numFmt w:val="bullet"/>
      <w:lvlText w:val="•"/>
      <w:lvlJc w:val="left"/>
      <w:pPr>
        <w:ind w:left="1673" w:hanging="423"/>
      </w:pPr>
      <w:rPr>
        <w:rFonts w:hint="default"/>
        <w:lang w:val="zh-CN" w:eastAsia="zh-CN" w:bidi="zh-CN"/>
      </w:rPr>
    </w:lvl>
    <w:lvl w:ilvl="3">
      <w:numFmt w:val="bullet"/>
      <w:lvlText w:val="•"/>
      <w:lvlJc w:val="left"/>
      <w:pPr>
        <w:ind w:left="2240" w:hanging="423"/>
      </w:pPr>
      <w:rPr>
        <w:rFonts w:hint="default"/>
        <w:lang w:val="zh-CN" w:eastAsia="zh-CN" w:bidi="zh-CN"/>
      </w:rPr>
    </w:lvl>
    <w:lvl w:ilvl="4">
      <w:numFmt w:val="bullet"/>
      <w:lvlText w:val="•"/>
      <w:lvlJc w:val="left"/>
      <w:pPr>
        <w:ind w:left="2807" w:hanging="423"/>
      </w:pPr>
      <w:rPr>
        <w:rFonts w:hint="default"/>
        <w:lang w:val="zh-CN" w:eastAsia="zh-CN" w:bidi="zh-CN"/>
      </w:rPr>
    </w:lvl>
    <w:lvl w:ilvl="5">
      <w:numFmt w:val="bullet"/>
      <w:lvlText w:val="•"/>
      <w:lvlJc w:val="left"/>
      <w:pPr>
        <w:ind w:left="3374" w:hanging="423"/>
      </w:pPr>
      <w:rPr>
        <w:rFonts w:hint="default"/>
        <w:lang w:val="zh-CN" w:eastAsia="zh-CN" w:bidi="zh-CN"/>
      </w:rPr>
    </w:lvl>
    <w:lvl w:ilvl="6">
      <w:numFmt w:val="bullet"/>
      <w:lvlText w:val="•"/>
      <w:lvlJc w:val="left"/>
      <w:pPr>
        <w:ind w:left="3940" w:hanging="423"/>
      </w:pPr>
      <w:rPr>
        <w:rFonts w:hint="default"/>
        <w:lang w:val="zh-CN" w:eastAsia="zh-CN" w:bidi="zh-CN"/>
      </w:rPr>
    </w:lvl>
    <w:lvl w:ilvl="7">
      <w:numFmt w:val="bullet"/>
      <w:lvlText w:val="•"/>
      <w:lvlJc w:val="left"/>
      <w:pPr>
        <w:ind w:left="4507" w:hanging="423"/>
      </w:pPr>
      <w:rPr>
        <w:rFonts w:hint="default"/>
        <w:lang w:val="zh-CN" w:eastAsia="zh-CN" w:bidi="zh-CN"/>
      </w:rPr>
    </w:lvl>
    <w:lvl w:ilvl="8">
      <w:numFmt w:val="bullet"/>
      <w:lvlText w:val="•"/>
      <w:lvlJc w:val="left"/>
      <w:pPr>
        <w:ind w:left="5074" w:hanging="423"/>
      </w:pPr>
      <w:rPr>
        <w:rFonts w:hint="default"/>
        <w:lang w:val="zh-CN" w:eastAsia="zh-CN" w:bidi="zh-CN"/>
      </w:rPr>
    </w:lvl>
  </w:abstractNum>
  <w:abstractNum w:abstractNumId="14" w15:restartNumberingAfterBreak="0">
    <w:nsid w:val="CF092B84"/>
    <w:multiLevelType w:val="multilevel"/>
    <w:tmpl w:val="CF092B84"/>
    <w:lvl w:ilvl="0">
      <w:start w:val="5"/>
      <w:numFmt w:val="decimal"/>
      <w:lvlText w:val="%1"/>
      <w:lvlJc w:val="left"/>
      <w:pPr>
        <w:ind w:left="892" w:hanging="372"/>
        <w:jc w:val="left"/>
      </w:pPr>
      <w:rPr>
        <w:rFonts w:hint="default"/>
        <w:lang w:val="zh-CN" w:eastAsia="zh-CN" w:bidi="zh-CN"/>
      </w:rPr>
    </w:lvl>
    <w:lvl w:ilvl="1">
      <w:start w:val="3"/>
      <w:numFmt w:val="decimal"/>
      <w:lvlText w:val="%1.%2"/>
      <w:lvlJc w:val="left"/>
      <w:pPr>
        <w:ind w:left="892" w:hanging="372"/>
        <w:jc w:val="left"/>
      </w:pPr>
      <w:rPr>
        <w:rFonts w:ascii="Calibri" w:eastAsia="Calibri" w:hAnsi="Calibri" w:cs="Calibri" w:hint="default"/>
        <w:spacing w:val="-1"/>
        <w:w w:val="100"/>
        <w:sz w:val="21"/>
        <w:szCs w:val="21"/>
        <w:lang w:val="zh-CN" w:eastAsia="zh-CN" w:bidi="zh-CN"/>
      </w:rPr>
    </w:lvl>
    <w:lvl w:ilvl="2">
      <w:numFmt w:val="bullet"/>
      <w:lvlText w:val="•"/>
      <w:lvlJc w:val="left"/>
      <w:pPr>
        <w:ind w:left="2586" w:hanging="372"/>
      </w:pPr>
      <w:rPr>
        <w:rFonts w:hint="default"/>
        <w:lang w:val="zh-CN" w:eastAsia="zh-CN" w:bidi="zh-CN"/>
      </w:rPr>
    </w:lvl>
    <w:lvl w:ilvl="3">
      <w:numFmt w:val="bullet"/>
      <w:lvlText w:val="•"/>
      <w:lvlJc w:val="left"/>
      <w:pPr>
        <w:ind w:left="3429" w:hanging="372"/>
      </w:pPr>
      <w:rPr>
        <w:rFonts w:hint="default"/>
        <w:lang w:val="zh-CN" w:eastAsia="zh-CN" w:bidi="zh-CN"/>
      </w:rPr>
    </w:lvl>
    <w:lvl w:ilvl="4">
      <w:numFmt w:val="bullet"/>
      <w:lvlText w:val="•"/>
      <w:lvlJc w:val="left"/>
      <w:pPr>
        <w:ind w:left="4272" w:hanging="372"/>
      </w:pPr>
      <w:rPr>
        <w:rFonts w:hint="default"/>
        <w:lang w:val="zh-CN" w:eastAsia="zh-CN" w:bidi="zh-CN"/>
      </w:rPr>
    </w:lvl>
    <w:lvl w:ilvl="5">
      <w:numFmt w:val="bullet"/>
      <w:lvlText w:val="•"/>
      <w:lvlJc w:val="left"/>
      <w:pPr>
        <w:ind w:left="5115" w:hanging="372"/>
      </w:pPr>
      <w:rPr>
        <w:rFonts w:hint="default"/>
        <w:lang w:val="zh-CN" w:eastAsia="zh-CN" w:bidi="zh-CN"/>
      </w:rPr>
    </w:lvl>
    <w:lvl w:ilvl="6">
      <w:numFmt w:val="bullet"/>
      <w:lvlText w:val="•"/>
      <w:lvlJc w:val="left"/>
      <w:pPr>
        <w:ind w:left="5958" w:hanging="372"/>
      </w:pPr>
      <w:rPr>
        <w:rFonts w:hint="default"/>
        <w:lang w:val="zh-CN" w:eastAsia="zh-CN" w:bidi="zh-CN"/>
      </w:rPr>
    </w:lvl>
    <w:lvl w:ilvl="7">
      <w:numFmt w:val="bullet"/>
      <w:lvlText w:val="•"/>
      <w:lvlJc w:val="left"/>
      <w:pPr>
        <w:ind w:left="6801" w:hanging="372"/>
      </w:pPr>
      <w:rPr>
        <w:rFonts w:hint="default"/>
        <w:lang w:val="zh-CN" w:eastAsia="zh-CN" w:bidi="zh-CN"/>
      </w:rPr>
    </w:lvl>
    <w:lvl w:ilvl="8">
      <w:numFmt w:val="bullet"/>
      <w:lvlText w:val="•"/>
      <w:lvlJc w:val="left"/>
      <w:pPr>
        <w:ind w:left="7644" w:hanging="372"/>
      </w:pPr>
      <w:rPr>
        <w:rFonts w:hint="default"/>
        <w:lang w:val="zh-CN" w:eastAsia="zh-CN" w:bidi="zh-CN"/>
      </w:rPr>
    </w:lvl>
  </w:abstractNum>
  <w:abstractNum w:abstractNumId="15" w15:restartNumberingAfterBreak="0">
    <w:nsid w:val="D7F9FE59"/>
    <w:multiLevelType w:val="multilevel"/>
    <w:tmpl w:val="D7F9FE59"/>
    <w:lvl w:ilvl="0">
      <w:numFmt w:val="bullet"/>
      <w:lvlText w:val=""/>
      <w:lvlJc w:val="left"/>
      <w:pPr>
        <w:ind w:left="544" w:hanging="423"/>
      </w:pPr>
      <w:rPr>
        <w:rFonts w:ascii="Wingdings" w:eastAsia="Wingdings" w:hAnsi="Wingdings" w:cs="Wingdings" w:hint="default"/>
        <w:w w:val="162"/>
        <w:sz w:val="22"/>
        <w:szCs w:val="22"/>
        <w:lang w:val="zh-CN" w:eastAsia="zh-CN" w:bidi="zh-CN"/>
      </w:rPr>
    </w:lvl>
    <w:lvl w:ilvl="1">
      <w:numFmt w:val="bullet"/>
      <w:lvlText w:val="·"/>
      <w:lvlJc w:val="left"/>
      <w:pPr>
        <w:ind w:left="1335" w:hanging="222"/>
      </w:pPr>
      <w:rPr>
        <w:rFonts w:ascii="宋体" w:eastAsia="宋体" w:hAnsi="宋体" w:cs="宋体" w:hint="default"/>
        <w:w w:val="100"/>
        <w:sz w:val="20"/>
        <w:szCs w:val="20"/>
        <w:lang w:val="zh-CN" w:eastAsia="zh-CN" w:bidi="zh-CN"/>
      </w:rPr>
    </w:lvl>
    <w:lvl w:ilvl="2">
      <w:numFmt w:val="bullet"/>
      <w:lvlText w:val="•"/>
      <w:lvlJc w:val="left"/>
      <w:pPr>
        <w:ind w:left="1880" w:hanging="222"/>
      </w:pPr>
      <w:rPr>
        <w:rFonts w:hint="default"/>
        <w:lang w:val="zh-CN" w:eastAsia="zh-CN" w:bidi="zh-CN"/>
      </w:rPr>
    </w:lvl>
    <w:lvl w:ilvl="3">
      <w:numFmt w:val="bullet"/>
      <w:lvlText w:val="•"/>
      <w:lvlJc w:val="left"/>
      <w:pPr>
        <w:ind w:left="2421" w:hanging="222"/>
      </w:pPr>
      <w:rPr>
        <w:rFonts w:hint="default"/>
        <w:lang w:val="zh-CN" w:eastAsia="zh-CN" w:bidi="zh-CN"/>
      </w:rPr>
    </w:lvl>
    <w:lvl w:ilvl="4">
      <w:numFmt w:val="bullet"/>
      <w:lvlText w:val="•"/>
      <w:lvlJc w:val="left"/>
      <w:pPr>
        <w:ind w:left="2962" w:hanging="222"/>
      </w:pPr>
      <w:rPr>
        <w:rFonts w:hint="default"/>
        <w:lang w:val="zh-CN" w:eastAsia="zh-CN" w:bidi="zh-CN"/>
      </w:rPr>
    </w:lvl>
    <w:lvl w:ilvl="5">
      <w:numFmt w:val="bullet"/>
      <w:lvlText w:val="•"/>
      <w:lvlJc w:val="left"/>
      <w:pPr>
        <w:ind w:left="3503" w:hanging="222"/>
      </w:pPr>
      <w:rPr>
        <w:rFonts w:hint="default"/>
        <w:lang w:val="zh-CN" w:eastAsia="zh-CN" w:bidi="zh-CN"/>
      </w:rPr>
    </w:lvl>
    <w:lvl w:ilvl="6">
      <w:numFmt w:val="bullet"/>
      <w:lvlText w:val="•"/>
      <w:lvlJc w:val="left"/>
      <w:pPr>
        <w:ind w:left="4044" w:hanging="222"/>
      </w:pPr>
      <w:rPr>
        <w:rFonts w:hint="default"/>
        <w:lang w:val="zh-CN" w:eastAsia="zh-CN" w:bidi="zh-CN"/>
      </w:rPr>
    </w:lvl>
    <w:lvl w:ilvl="7">
      <w:numFmt w:val="bullet"/>
      <w:lvlText w:val="•"/>
      <w:lvlJc w:val="left"/>
      <w:pPr>
        <w:ind w:left="4585" w:hanging="222"/>
      </w:pPr>
      <w:rPr>
        <w:rFonts w:hint="default"/>
        <w:lang w:val="zh-CN" w:eastAsia="zh-CN" w:bidi="zh-CN"/>
      </w:rPr>
    </w:lvl>
    <w:lvl w:ilvl="8">
      <w:numFmt w:val="bullet"/>
      <w:lvlText w:val="•"/>
      <w:lvlJc w:val="left"/>
      <w:pPr>
        <w:ind w:left="5126" w:hanging="222"/>
      </w:pPr>
      <w:rPr>
        <w:rFonts w:hint="default"/>
        <w:lang w:val="zh-CN" w:eastAsia="zh-CN" w:bidi="zh-CN"/>
      </w:rPr>
    </w:lvl>
  </w:abstractNum>
  <w:abstractNum w:abstractNumId="16" w15:restartNumberingAfterBreak="0">
    <w:nsid w:val="DCBA6B53"/>
    <w:multiLevelType w:val="multilevel"/>
    <w:tmpl w:val="DCBA6B53"/>
    <w:lvl w:ilvl="0">
      <w:numFmt w:val="bullet"/>
      <w:lvlText w:val=""/>
      <w:lvlJc w:val="left"/>
      <w:pPr>
        <w:ind w:left="544" w:hanging="423"/>
      </w:pPr>
      <w:rPr>
        <w:rFonts w:ascii="Wingdings" w:eastAsia="Wingdings" w:hAnsi="Wingdings" w:cs="Wingdings" w:hint="default"/>
        <w:w w:val="162"/>
        <w:sz w:val="22"/>
        <w:szCs w:val="22"/>
        <w:lang w:val="zh-CN" w:eastAsia="zh-CN" w:bidi="zh-CN"/>
      </w:rPr>
    </w:lvl>
    <w:lvl w:ilvl="1">
      <w:numFmt w:val="bullet"/>
      <w:lvlText w:val="·"/>
      <w:lvlJc w:val="left"/>
      <w:pPr>
        <w:ind w:left="1447" w:hanging="222"/>
      </w:pPr>
      <w:rPr>
        <w:rFonts w:ascii="宋体" w:eastAsia="宋体" w:hAnsi="宋体" w:cs="宋体" w:hint="default"/>
        <w:spacing w:val="-3"/>
        <w:w w:val="100"/>
        <w:sz w:val="20"/>
        <w:szCs w:val="20"/>
        <w:lang w:val="zh-CN" w:eastAsia="zh-CN" w:bidi="zh-CN"/>
      </w:rPr>
    </w:lvl>
    <w:lvl w:ilvl="2">
      <w:numFmt w:val="bullet"/>
      <w:lvlText w:val="•"/>
      <w:lvlJc w:val="left"/>
      <w:pPr>
        <w:ind w:left="1969" w:hanging="222"/>
      </w:pPr>
      <w:rPr>
        <w:rFonts w:hint="default"/>
        <w:lang w:val="zh-CN" w:eastAsia="zh-CN" w:bidi="zh-CN"/>
      </w:rPr>
    </w:lvl>
    <w:lvl w:ilvl="3">
      <w:numFmt w:val="bullet"/>
      <w:lvlText w:val="•"/>
      <w:lvlJc w:val="left"/>
      <w:pPr>
        <w:ind w:left="2499" w:hanging="222"/>
      </w:pPr>
      <w:rPr>
        <w:rFonts w:hint="default"/>
        <w:lang w:val="zh-CN" w:eastAsia="zh-CN" w:bidi="zh-CN"/>
      </w:rPr>
    </w:lvl>
    <w:lvl w:ilvl="4">
      <w:numFmt w:val="bullet"/>
      <w:lvlText w:val="•"/>
      <w:lvlJc w:val="left"/>
      <w:pPr>
        <w:ind w:left="3029" w:hanging="222"/>
      </w:pPr>
      <w:rPr>
        <w:rFonts w:hint="default"/>
        <w:lang w:val="zh-CN" w:eastAsia="zh-CN" w:bidi="zh-CN"/>
      </w:rPr>
    </w:lvl>
    <w:lvl w:ilvl="5">
      <w:numFmt w:val="bullet"/>
      <w:lvlText w:val="•"/>
      <w:lvlJc w:val="left"/>
      <w:pPr>
        <w:ind w:left="3559" w:hanging="222"/>
      </w:pPr>
      <w:rPr>
        <w:rFonts w:hint="default"/>
        <w:lang w:val="zh-CN" w:eastAsia="zh-CN" w:bidi="zh-CN"/>
      </w:rPr>
    </w:lvl>
    <w:lvl w:ilvl="6">
      <w:numFmt w:val="bullet"/>
      <w:lvlText w:val="•"/>
      <w:lvlJc w:val="left"/>
      <w:pPr>
        <w:ind w:left="4088" w:hanging="222"/>
      </w:pPr>
      <w:rPr>
        <w:rFonts w:hint="default"/>
        <w:lang w:val="zh-CN" w:eastAsia="zh-CN" w:bidi="zh-CN"/>
      </w:rPr>
    </w:lvl>
    <w:lvl w:ilvl="7">
      <w:numFmt w:val="bullet"/>
      <w:lvlText w:val="•"/>
      <w:lvlJc w:val="left"/>
      <w:pPr>
        <w:ind w:left="4618" w:hanging="222"/>
      </w:pPr>
      <w:rPr>
        <w:rFonts w:hint="default"/>
        <w:lang w:val="zh-CN" w:eastAsia="zh-CN" w:bidi="zh-CN"/>
      </w:rPr>
    </w:lvl>
    <w:lvl w:ilvl="8">
      <w:numFmt w:val="bullet"/>
      <w:lvlText w:val="•"/>
      <w:lvlJc w:val="left"/>
      <w:pPr>
        <w:ind w:left="5148" w:hanging="222"/>
      </w:pPr>
      <w:rPr>
        <w:rFonts w:hint="default"/>
        <w:lang w:val="zh-CN" w:eastAsia="zh-CN" w:bidi="zh-CN"/>
      </w:rPr>
    </w:lvl>
  </w:abstractNum>
  <w:abstractNum w:abstractNumId="17" w15:restartNumberingAfterBreak="0">
    <w:nsid w:val="E093A4B0"/>
    <w:multiLevelType w:val="multilevel"/>
    <w:tmpl w:val="E093A4B0"/>
    <w:lvl w:ilvl="0">
      <w:start w:val="1"/>
      <w:numFmt w:val="decimal"/>
      <w:lvlText w:val="%1."/>
      <w:lvlJc w:val="left"/>
      <w:pPr>
        <w:ind w:left="821" w:hanging="241"/>
        <w:jc w:val="left"/>
      </w:pPr>
      <w:rPr>
        <w:rFonts w:ascii="宋体" w:eastAsia="宋体" w:hAnsi="宋体" w:cs="宋体" w:hint="default"/>
        <w:w w:val="100"/>
        <w:sz w:val="22"/>
        <w:szCs w:val="22"/>
        <w:lang w:val="zh-CN" w:eastAsia="zh-CN" w:bidi="zh-CN"/>
      </w:rPr>
    </w:lvl>
    <w:lvl w:ilvl="1">
      <w:numFmt w:val="bullet"/>
      <w:lvlText w:val="•"/>
      <w:lvlJc w:val="left"/>
      <w:pPr>
        <w:ind w:left="1671" w:hanging="241"/>
      </w:pPr>
      <w:rPr>
        <w:rFonts w:hint="default"/>
        <w:lang w:val="zh-CN" w:eastAsia="zh-CN" w:bidi="zh-CN"/>
      </w:rPr>
    </w:lvl>
    <w:lvl w:ilvl="2">
      <w:numFmt w:val="bullet"/>
      <w:lvlText w:val="•"/>
      <w:lvlJc w:val="left"/>
      <w:pPr>
        <w:ind w:left="2522" w:hanging="241"/>
      </w:pPr>
      <w:rPr>
        <w:rFonts w:hint="default"/>
        <w:lang w:val="zh-CN" w:eastAsia="zh-CN" w:bidi="zh-CN"/>
      </w:rPr>
    </w:lvl>
    <w:lvl w:ilvl="3">
      <w:numFmt w:val="bullet"/>
      <w:lvlText w:val="•"/>
      <w:lvlJc w:val="left"/>
      <w:pPr>
        <w:ind w:left="3373" w:hanging="241"/>
      </w:pPr>
      <w:rPr>
        <w:rFonts w:hint="default"/>
        <w:lang w:val="zh-CN" w:eastAsia="zh-CN" w:bidi="zh-CN"/>
      </w:rPr>
    </w:lvl>
    <w:lvl w:ilvl="4">
      <w:numFmt w:val="bullet"/>
      <w:lvlText w:val="•"/>
      <w:lvlJc w:val="left"/>
      <w:pPr>
        <w:ind w:left="4224" w:hanging="241"/>
      </w:pPr>
      <w:rPr>
        <w:rFonts w:hint="default"/>
        <w:lang w:val="zh-CN" w:eastAsia="zh-CN" w:bidi="zh-CN"/>
      </w:rPr>
    </w:lvl>
    <w:lvl w:ilvl="5">
      <w:numFmt w:val="bullet"/>
      <w:lvlText w:val="•"/>
      <w:lvlJc w:val="left"/>
      <w:pPr>
        <w:ind w:left="5075" w:hanging="241"/>
      </w:pPr>
      <w:rPr>
        <w:rFonts w:hint="default"/>
        <w:lang w:val="zh-CN" w:eastAsia="zh-CN" w:bidi="zh-CN"/>
      </w:rPr>
    </w:lvl>
    <w:lvl w:ilvl="6">
      <w:numFmt w:val="bullet"/>
      <w:lvlText w:val="•"/>
      <w:lvlJc w:val="left"/>
      <w:pPr>
        <w:ind w:left="5926" w:hanging="241"/>
      </w:pPr>
      <w:rPr>
        <w:rFonts w:hint="default"/>
        <w:lang w:val="zh-CN" w:eastAsia="zh-CN" w:bidi="zh-CN"/>
      </w:rPr>
    </w:lvl>
    <w:lvl w:ilvl="7">
      <w:numFmt w:val="bullet"/>
      <w:lvlText w:val="•"/>
      <w:lvlJc w:val="left"/>
      <w:pPr>
        <w:ind w:left="6777" w:hanging="241"/>
      </w:pPr>
      <w:rPr>
        <w:rFonts w:hint="default"/>
        <w:lang w:val="zh-CN" w:eastAsia="zh-CN" w:bidi="zh-CN"/>
      </w:rPr>
    </w:lvl>
    <w:lvl w:ilvl="8">
      <w:numFmt w:val="bullet"/>
      <w:lvlText w:val="•"/>
      <w:lvlJc w:val="left"/>
      <w:pPr>
        <w:ind w:left="7628" w:hanging="241"/>
      </w:pPr>
      <w:rPr>
        <w:rFonts w:hint="default"/>
        <w:lang w:val="zh-CN" w:eastAsia="zh-CN" w:bidi="zh-CN"/>
      </w:rPr>
    </w:lvl>
  </w:abstractNum>
  <w:abstractNum w:abstractNumId="18" w15:restartNumberingAfterBreak="0">
    <w:nsid w:val="F4B5D9F5"/>
    <w:multiLevelType w:val="multilevel"/>
    <w:tmpl w:val="F4B5D9F5"/>
    <w:lvl w:ilvl="0">
      <w:numFmt w:val="bullet"/>
      <w:lvlText w:val=""/>
      <w:lvlJc w:val="left"/>
      <w:pPr>
        <w:ind w:left="544" w:hanging="423"/>
      </w:pPr>
      <w:rPr>
        <w:rFonts w:ascii="Wingdings" w:eastAsia="Wingdings" w:hAnsi="Wingdings" w:cs="Wingdings" w:hint="default"/>
        <w:w w:val="162"/>
        <w:sz w:val="22"/>
        <w:szCs w:val="22"/>
        <w:lang w:val="zh-CN" w:eastAsia="zh-CN" w:bidi="zh-CN"/>
      </w:rPr>
    </w:lvl>
    <w:lvl w:ilvl="1">
      <w:numFmt w:val="bullet"/>
      <w:lvlText w:val="•"/>
      <w:lvlJc w:val="left"/>
      <w:pPr>
        <w:ind w:left="1106" w:hanging="423"/>
      </w:pPr>
      <w:rPr>
        <w:rFonts w:hint="default"/>
        <w:lang w:val="zh-CN" w:eastAsia="zh-CN" w:bidi="zh-CN"/>
      </w:rPr>
    </w:lvl>
    <w:lvl w:ilvl="2">
      <w:numFmt w:val="bullet"/>
      <w:lvlText w:val="•"/>
      <w:lvlJc w:val="left"/>
      <w:pPr>
        <w:ind w:left="1673" w:hanging="423"/>
      </w:pPr>
      <w:rPr>
        <w:rFonts w:hint="default"/>
        <w:lang w:val="zh-CN" w:eastAsia="zh-CN" w:bidi="zh-CN"/>
      </w:rPr>
    </w:lvl>
    <w:lvl w:ilvl="3">
      <w:numFmt w:val="bullet"/>
      <w:lvlText w:val="•"/>
      <w:lvlJc w:val="left"/>
      <w:pPr>
        <w:ind w:left="2240" w:hanging="423"/>
      </w:pPr>
      <w:rPr>
        <w:rFonts w:hint="default"/>
        <w:lang w:val="zh-CN" w:eastAsia="zh-CN" w:bidi="zh-CN"/>
      </w:rPr>
    </w:lvl>
    <w:lvl w:ilvl="4">
      <w:numFmt w:val="bullet"/>
      <w:lvlText w:val="•"/>
      <w:lvlJc w:val="left"/>
      <w:pPr>
        <w:ind w:left="2807" w:hanging="423"/>
      </w:pPr>
      <w:rPr>
        <w:rFonts w:hint="default"/>
        <w:lang w:val="zh-CN" w:eastAsia="zh-CN" w:bidi="zh-CN"/>
      </w:rPr>
    </w:lvl>
    <w:lvl w:ilvl="5">
      <w:numFmt w:val="bullet"/>
      <w:lvlText w:val="•"/>
      <w:lvlJc w:val="left"/>
      <w:pPr>
        <w:ind w:left="3374" w:hanging="423"/>
      </w:pPr>
      <w:rPr>
        <w:rFonts w:hint="default"/>
        <w:lang w:val="zh-CN" w:eastAsia="zh-CN" w:bidi="zh-CN"/>
      </w:rPr>
    </w:lvl>
    <w:lvl w:ilvl="6">
      <w:numFmt w:val="bullet"/>
      <w:lvlText w:val="•"/>
      <w:lvlJc w:val="left"/>
      <w:pPr>
        <w:ind w:left="3940" w:hanging="423"/>
      </w:pPr>
      <w:rPr>
        <w:rFonts w:hint="default"/>
        <w:lang w:val="zh-CN" w:eastAsia="zh-CN" w:bidi="zh-CN"/>
      </w:rPr>
    </w:lvl>
    <w:lvl w:ilvl="7">
      <w:numFmt w:val="bullet"/>
      <w:lvlText w:val="•"/>
      <w:lvlJc w:val="left"/>
      <w:pPr>
        <w:ind w:left="4507" w:hanging="423"/>
      </w:pPr>
      <w:rPr>
        <w:rFonts w:hint="default"/>
        <w:lang w:val="zh-CN" w:eastAsia="zh-CN" w:bidi="zh-CN"/>
      </w:rPr>
    </w:lvl>
    <w:lvl w:ilvl="8">
      <w:numFmt w:val="bullet"/>
      <w:lvlText w:val="•"/>
      <w:lvlJc w:val="left"/>
      <w:pPr>
        <w:ind w:left="5074" w:hanging="423"/>
      </w:pPr>
      <w:rPr>
        <w:rFonts w:hint="default"/>
        <w:lang w:val="zh-CN" w:eastAsia="zh-CN" w:bidi="zh-CN"/>
      </w:rPr>
    </w:lvl>
  </w:abstractNum>
  <w:abstractNum w:abstractNumId="19" w15:restartNumberingAfterBreak="0">
    <w:nsid w:val="F7735DC9"/>
    <w:multiLevelType w:val="multilevel"/>
    <w:tmpl w:val="F7735DC9"/>
    <w:lvl w:ilvl="0">
      <w:start w:val="1"/>
      <w:numFmt w:val="decimal"/>
      <w:lvlText w:val="%1."/>
      <w:lvlJc w:val="left"/>
      <w:pPr>
        <w:ind w:left="1000" w:hanging="420"/>
        <w:jc w:val="right"/>
      </w:pPr>
      <w:rPr>
        <w:rFonts w:hint="default"/>
        <w:w w:val="100"/>
        <w:lang w:val="zh-CN" w:eastAsia="zh-CN" w:bidi="zh-CN"/>
      </w:rPr>
    </w:lvl>
    <w:lvl w:ilvl="1">
      <w:start w:val="1"/>
      <w:numFmt w:val="decimal"/>
      <w:lvlText w:val="%1.%2"/>
      <w:lvlJc w:val="left"/>
      <w:pPr>
        <w:ind w:left="525" w:hanging="425"/>
        <w:jc w:val="left"/>
      </w:pPr>
      <w:rPr>
        <w:rFonts w:ascii="宋体" w:eastAsia="宋体" w:hAnsi="宋体" w:cs="宋体" w:hint="default"/>
        <w:b/>
        <w:bCs/>
        <w:spacing w:val="1"/>
        <w:w w:val="99"/>
        <w:sz w:val="26"/>
        <w:szCs w:val="26"/>
        <w:lang w:val="zh-CN" w:eastAsia="zh-CN" w:bidi="zh-CN"/>
      </w:rPr>
    </w:lvl>
    <w:lvl w:ilvl="2">
      <w:start w:val="1"/>
      <w:numFmt w:val="decimal"/>
      <w:lvlText w:val="（%3）"/>
      <w:lvlJc w:val="left"/>
      <w:pPr>
        <w:ind w:left="100" w:hanging="601"/>
        <w:jc w:val="left"/>
      </w:pPr>
      <w:rPr>
        <w:rFonts w:ascii="宋体" w:eastAsia="宋体" w:hAnsi="宋体" w:cs="宋体" w:hint="default"/>
        <w:spacing w:val="-3"/>
        <w:w w:val="100"/>
        <w:sz w:val="22"/>
        <w:szCs w:val="22"/>
        <w:lang w:val="zh-CN" w:eastAsia="zh-CN" w:bidi="zh-CN"/>
      </w:rPr>
    </w:lvl>
    <w:lvl w:ilvl="3">
      <w:numFmt w:val="bullet"/>
      <w:lvlText w:val="•"/>
      <w:lvlJc w:val="left"/>
      <w:pPr>
        <w:ind w:left="2041" w:hanging="601"/>
      </w:pPr>
      <w:rPr>
        <w:rFonts w:hint="default"/>
        <w:lang w:val="zh-CN" w:eastAsia="zh-CN" w:bidi="zh-CN"/>
      </w:rPr>
    </w:lvl>
    <w:lvl w:ilvl="4">
      <w:numFmt w:val="bullet"/>
      <w:lvlText w:val="•"/>
      <w:lvlJc w:val="left"/>
      <w:pPr>
        <w:ind w:left="3082" w:hanging="601"/>
      </w:pPr>
      <w:rPr>
        <w:rFonts w:hint="default"/>
        <w:lang w:val="zh-CN" w:eastAsia="zh-CN" w:bidi="zh-CN"/>
      </w:rPr>
    </w:lvl>
    <w:lvl w:ilvl="5">
      <w:numFmt w:val="bullet"/>
      <w:lvlText w:val="•"/>
      <w:lvlJc w:val="left"/>
      <w:pPr>
        <w:ind w:left="4124" w:hanging="601"/>
      </w:pPr>
      <w:rPr>
        <w:rFonts w:hint="default"/>
        <w:lang w:val="zh-CN" w:eastAsia="zh-CN" w:bidi="zh-CN"/>
      </w:rPr>
    </w:lvl>
    <w:lvl w:ilvl="6">
      <w:numFmt w:val="bullet"/>
      <w:lvlText w:val="•"/>
      <w:lvlJc w:val="left"/>
      <w:pPr>
        <w:ind w:left="5165" w:hanging="601"/>
      </w:pPr>
      <w:rPr>
        <w:rFonts w:hint="default"/>
        <w:lang w:val="zh-CN" w:eastAsia="zh-CN" w:bidi="zh-CN"/>
      </w:rPr>
    </w:lvl>
    <w:lvl w:ilvl="7">
      <w:numFmt w:val="bullet"/>
      <w:lvlText w:val="•"/>
      <w:lvlJc w:val="left"/>
      <w:pPr>
        <w:ind w:left="6207" w:hanging="601"/>
      </w:pPr>
      <w:rPr>
        <w:rFonts w:hint="default"/>
        <w:lang w:val="zh-CN" w:eastAsia="zh-CN" w:bidi="zh-CN"/>
      </w:rPr>
    </w:lvl>
    <w:lvl w:ilvl="8">
      <w:numFmt w:val="bullet"/>
      <w:lvlText w:val="•"/>
      <w:lvlJc w:val="left"/>
      <w:pPr>
        <w:ind w:left="7248" w:hanging="601"/>
      </w:pPr>
      <w:rPr>
        <w:rFonts w:hint="default"/>
        <w:lang w:val="zh-CN" w:eastAsia="zh-CN" w:bidi="zh-CN"/>
      </w:rPr>
    </w:lvl>
  </w:abstractNum>
  <w:abstractNum w:abstractNumId="20" w15:restartNumberingAfterBreak="0">
    <w:nsid w:val="0053208E"/>
    <w:multiLevelType w:val="multilevel"/>
    <w:tmpl w:val="0053208E"/>
    <w:lvl w:ilvl="0">
      <w:start w:val="1"/>
      <w:numFmt w:val="decimal"/>
      <w:lvlText w:val="%1."/>
      <w:lvlJc w:val="left"/>
      <w:pPr>
        <w:ind w:left="366" w:hanging="267"/>
        <w:jc w:val="left"/>
      </w:pPr>
      <w:rPr>
        <w:rFonts w:ascii="Calibri" w:eastAsia="Calibri" w:hAnsi="Calibri" w:cs="Calibri" w:hint="default"/>
        <w:w w:val="100"/>
        <w:sz w:val="21"/>
        <w:szCs w:val="21"/>
        <w:lang w:val="zh-CN" w:eastAsia="zh-CN" w:bidi="zh-CN"/>
      </w:rPr>
    </w:lvl>
    <w:lvl w:ilvl="1">
      <w:start w:val="1"/>
      <w:numFmt w:val="decimal"/>
      <w:lvlText w:val="%1.%2"/>
      <w:lvlJc w:val="left"/>
      <w:pPr>
        <w:ind w:left="892" w:hanging="372"/>
        <w:jc w:val="left"/>
      </w:pPr>
      <w:rPr>
        <w:rFonts w:ascii="Calibri" w:eastAsia="Calibri" w:hAnsi="Calibri" w:cs="Calibri" w:hint="default"/>
        <w:spacing w:val="-1"/>
        <w:w w:val="100"/>
        <w:sz w:val="21"/>
        <w:szCs w:val="21"/>
        <w:lang w:val="zh-CN" w:eastAsia="zh-CN" w:bidi="zh-CN"/>
      </w:rPr>
    </w:lvl>
    <w:lvl w:ilvl="2">
      <w:start w:val="1"/>
      <w:numFmt w:val="decimal"/>
      <w:lvlText w:val="%1.%2.%3"/>
      <w:lvlJc w:val="left"/>
      <w:pPr>
        <w:ind w:left="1470" w:hanging="531"/>
        <w:jc w:val="left"/>
      </w:pPr>
      <w:rPr>
        <w:rFonts w:ascii="Calibri" w:eastAsia="Calibri" w:hAnsi="Calibri" w:cs="Calibri" w:hint="default"/>
        <w:spacing w:val="-3"/>
        <w:w w:val="100"/>
        <w:sz w:val="21"/>
        <w:szCs w:val="21"/>
        <w:lang w:val="zh-CN" w:eastAsia="zh-CN" w:bidi="zh-CN"/>
      </w:rPr>
    </w:lvl>
    <w:lvl w:ilvl="3">
      <w:numFmt w:val="bullet"/>
      <w:lvlText w:val="•"/>
      <w:lvlJc w:val="left"/>
      <w:pPr>
        <w:ind w:left="2461" w:hanging="531"/>
      </w:pPr>
      <w:rPr>
        <w:rFonts w:hint="default"/>
        <w:lang w:val="zh-CN" w:eastAsia="zh-CN" w:bidi="zh-CN"/>
      </w:rPr>
    </w:lvl>
    <w:lvl w:ilvl="4">
      <w:numFmt w:val="bullet"/>
      <w:lvlText w:val="•"/>
      <w:lvlJc w:val="left"/>
      <w:pPr>
        <w:ind w:left="3442" w:hanging="531"/>
      </w:pPr>
      <w:rPr>
        <w:rFonts w:hint="default"/>
        <w:lang w:val="zh-CN" w:eastAsia="zh-CN" w:bidi="zh-CN"/>
      </w:rPr>
    </w:lvl>
    <w:lvl w:ilvl="5">
      <w:numFmt w:val="bullet"/>
      <w:lvlText w:val="•"/>
      <w:lvlJc w:val="left"/>
      <w:pPr>
        <w:ind w:left="4424" w:hanging="531"/>
      </w:pPr>
      <w:rPr>
        <w:rFonts w:hint="default"/>
        <w:lang w:val="zh-CN" w:eastAsia="zh-CN" w:bidi="zh-CN"/>
      </w:rPr>
    </w:lvl>
    <w:lvl w:ilvl="6">
      <w:numFmt w:val="bullet"/>
      <w:lvlText w:val="•"/>
      <w:lvlJc w:val="left"/>
      <w:pPr>
        <w:ind w:left="5405" w:hanging="531"/>
      </w:pPr>
      <w:rPr>
        <w:rFonts w:hint="default"/>
        <w:lang w:val="zh-CN" w:eastAsia="zh-CN" w:bidi="zh-CN"/>
      </w:rPr>
    </w:lvl>
    <w:lvl w:ilvl="7">
      <w:numFmt w:val="bullet"/>
      <w:lvlText w:val="•"/>
      <w:lvlJc w:val="left"/>
      <w:pPr>
        <w:ind w:left="6387" w:hanging="531"/>
      </w:pPr>
      <w:rPr>
        <w:rFonts w:hint="default"/>
        <w:lang w:val="zh-CN" w:eastAsia="zh-CN" w:bidi="zh-CN"/>
      </w:rPr>
    </w:lvl>
    <w:lvl w:ilvl="8">
      <w:numFmt w:val="bullet"/>
      <w:lvlText w:val="•"/>
      <w:lvlJc w:val="left"/>
      <w:pPr>
        <w:ind w:left="7368" w:hanging="531"/>
      </w:pPr>
      <w:rPr>
        <w:rFonts w:hint="default"/>
        <w:lang w:val="zh-CN" w:eastAsia="zh-CN" w:bidi="zh-CN"/>
      </w:rPr>
    </w:lvl>
  </w:abstractNum>
  <w:abstractNum w:abstractNumId="21" w15:restartNumberingAfterBreak="0">
    <w:nsid w:val="0248C179"/>
    <w:multiLevelType w:val="multilevel"/>
    <w:tmpl w:val="0248C179"/>
    <w:lvl w:ilvl="0">
      <w:numFmt w:val="bullet"/>
      <w:lvlText w:val="·"/>
      <w:lvlJc w:val="left"/>
      <w:pPr>
        <w:ind w:left="1335" w:hanging="222"/>
      </w:pPr>
      <w:rPr>
        <w:rFonts w:ascii="宋体" w:eastAsia="宋体" w:hAnsi="宋体" w:cs="宋体" w:hint="default"/>
        <w:spacing w:val="-3"/>
        <w:w w:val="100"/>
        <w:sz w:val="20"/>
        <w:szCs w:val="20"/>
        <w:lang w:val="zh-CN" w:eastAsia="zh-CN" w:bidi="zh-CN"/>
      </w:rPr>
    </w:lvl>
    <w:lvl w:ilvl="1">
      <w:numFmt w:val="bullet"/>
      <w:lvlText w:val="•"/>
      <w:lvlJc w:val="left"/>
      <w:pPr>
        <w:ind w:left="1826" w:hanging="222"/>
      </w:pPr>
      <w:rPr>
        <w:rFonts w:hint="default"/>
        <w:lang w:val="zh-CN" w:eastAsia="zh-CN" w:bidi="zh-CN"/>
      </w:rPr>
    </w:lvl>
    <w:lvl w:ilvl="2">
      <w:numFmt w:val="bullet"/>
      <w:lvlText w:val="•"/>
      <w:lvlJc w:val="left"/>
      <w:pPr>
        <w:ind w:left="2312" w:hanging="222"/>
      </w:pPr>
      <w:rPr>
        <w:rFonts w:hint="default"/>
        <w:lang w:val="zh-CN" w:eastAsia="zh-CN" w:bidi="zh-CN"/>
      </w:rPr>
    </w:lvl>
    <w:lvl w:ilvl="3">
      <w:numFmt w:val="bullet"/>
      <w:lvlText w:val="•"/>
      <w:lvlJc w:val="left"/>
      <w:pPr>
        <w:ind w:left="2798" w:hanging="222"/>
      </w:pPr>
      <w:rPr>
        <w:rFonts w:hint="default"/>
        <w:lang w:val="zh-CN" w:eastAsia="zh-CN" w:bidi="zh-CN"/>
      </w:rPr>
    </w:lvl>
    <w:lvl w:ilvl="4">
      <w:numFmt w:val="bullet"/>
      <w:lvlText w:val="•"/>
      <w:lvlJc w:val="left"/>
      <w:pPr>
        <w:ind w:left="3284" w:hanging="222"/>
      </w:pPr>
      <w:rPr>
        <w:rFonts w:hint="default"/>
        <w:lang w:val="zh-CN" w:eastAsia="zh-CN" w:bidi="zh-CN"/>
      </w:rPr>
    </w:lvl>
    <w:lvl w:ilvl="5">
      <w:numFmt w:val="bullet"/>
      <w:lvlText w:val="•"/>
      <w:lvlJc w:val="left"/>
      <w:pPr>
        <w:ind w:left="3770" w:hanging="222"/>
      </w:pPr>
      <w:rPr>
        <w:rFonts w:hint="default"/>
        <w:lang w:val="zh-CN" w:eastAsia="zh-CN" w:bidi="zh-CN"/>
      </w:rPr>
    </w:lvl>
    <w:lvl w:ilvl="6">
      <w:numFmt w:val="bullet"/>
      <w:lvlText w:val="•"/>
      <w:lvlJc w:val="left"/>
      <w:pPr>
        <w:ind w:left="4256" w:hanging="222"/>
      </w:pPr>
      <w:rPr>
        <w:rFonts w:hint="default"/>
        <w:lang w:val="zh-CN" w:eastAsia="zh-CN" w:bidi="zh-CN"/>
      </w:rPr>
    </w:lvl>
    <w:lvl w:ilvl="7">
      <w:numFmt w:val="bullet"/>
      <w:lvlText w:val="•"/>
      <w:lvlJc w:val="left"/>
      <w:pPr>
        <w:ind w:left="4742" w:hanging="222"/>
      </w:pPr>
      <w:rPr>
        <w:rFonts w:hint="default"/>
        <w:lang w:val="zh-CN" w:eastAsia="zh-CN" w:bidi="zh-CN"/>
      </w:rPr>
    </w:lvl>
    <w:lvl w:ilvl="8">
      <w:numFmt w:val="bullet"/>
      <w:lvlText w:val="•"/>
      <w:lvlJc w:val="left"/>
      <w:pPr>
        <w:ind w:left="5228" w:hanging="222"/>
      </w:pPr>
      <w:rPr>
        <w:rFonts w:hint="default"/>
        <w:lang w:val="zh-CN" w:eastAsia="zh-CN" w:bidi="zh-CN"/>
      </w:rPr>
    </w:lvl>
  </w:abstractNum>
  <w:abstractNum w:abstractNumId="22" w15:restartNumberingAfterBreak="0">
    <w:nsid w:val="03D62ECE"/>
    <w:multiLevelType w:val="multilevel"/>
    <w:tmpl w:val="03D62ECE"/>
    <w:lvl w:ilvl="0">
      <w:numFmt w:val="bullet"/>
      <w:lvlText w:val=""/>
      <w:lvlJc w:val="left"/>
      <w:pPr>
        <w:ind w:left="544" w:hanging="423"/>
      </w:pPr>
      <w:rPr>
        <w:rFonts w:ascii="Wingdings" w:eastAsia="Wingdings" w:hAnsi="Wingdings" w:cs="Wingdings" w:hint="default"/>
        <w:w w:val="162"/>
        <w:sz w:val="22"/>
        <w:szCs w:val="22"/>
        <w:lang w:val="zh-CN" w:eastAsia="zh-CN" w:bidi="zh-CN"/>
      </w:rPr>
    </w:lvl>
    <w:lvl w:ilvl="1">
      <w:numFmt w:val="bullet"/>
      <w:lvlText w:val="•"/>
      <w:lvlJc w:val="left"/>
      <w:pPr>
        <w:ind w:left="1106" w:hanging="423"/>
      </w:pPr>
      <w:rPr>
        <w:rFonts w:hint="default"/>
        <w:lang w:val="zh-CN" w:eastAsia="zh-CN" w:bidi="zh-CN"/>
      </w:rPr>
    </w:lvl>
    <w:lvl w:ilvl="2">
      <w:numFmt w:val="bullet"/>
      <w:lvlText w:val="•"/>
      <w:lvlJc w:val="left"/>
      <w:pPr>
        <w:ind w:left="1673" w:hanging="423"/>
      </w:pPr>
      <w:rPr>
        <w:rFonts w:hint="default"/>
        <w:lang w:val="zh-CN" w:eastAsia="zh-CN" w:bidi="zh-CN"/>
      </w:rPr>
    </w:lvl>
    <w:lvl w:ilvl="3">
      <w:numFmt w:val="bullet"/>
      <w:lvlText w:val="•"/>
      <w:lvlJc w:val="left"/>
      <w:pPr>
        <w:ind w:left="2240" w:hanging="423"/>
      </w:pPr>
      <w:rPr>
        <w:rFonts w:hint="default"/>
        <w:lang w:val="zh-CN" w:eastAsia="zh-CN" w:bidi="zh-CN"/>
      </w:rPr>
    </w:lvl>
    <w:lvl w:ilvl="4">
      <w:numFmt w:val="bullet"/>
      <w:lvlText w:val="•"/>
      <w:lvlJc w:val="left"/>
      <w:pPr>
        <w:ind w:left="2807" w:hanging="423"/>
      </w:pPr>
      <w:rPr>
        <w:rFonts w:hint="default"/>
        <w:lang w:val="zh-CN" w:eastAsia="zh-CN" w:bidi="zh-CN"/>
      </w:rPr>
    </w:lvl>
    <w:lvl w:ilvl="5">
      <w:numFmt w:val="bullet"/>
      <w:lvlText w:val="•"/>
      <w:lvlJc w:val="left"/>
      <w:pPr>
        <w:ind w:left="3374" w:hanging="423"/>
      </w:pPr>
      <w:rPr>
        <w:rFonts w:hint="default"/>
        <w:lang w:val="zh-CN" w:eastAsia="zh-CN" w:bidi="zh-CN"/>
      </w:rPr>
    </w:lvl>
    <w:lvl w:ilvl="6">
      <w:numFmt w:val="bullet"/>
      <w:lvlText w:val="•"/>
      <w:lvlJc w:val="left"/>
      <w:pPr>
        <w:ind w:left="3940" w:hanging="423"/>
      </w:pPr>
      <w:rPr>
        <w:rFonts w:hint="default"/>
        <w:lang w:val="zh-CN" w:eastAsia="zh-CN" w:bidi="zh-CN"/>
      </w:rPr>
    </w:lvl>
    <w:lvl w:ilvl="7">
      <w:numFmt w:val="bullet"/>
      <w:lvlText w:val="•"/>
      <w:lvlJc w:val="left"/>
      <w:pPr>
        <w:ind w:left="4507" w:hanging="423"/>
      </w:pPr>
      <w:rPr>
        <w:rFonts w:hint="default"/>
        <w:lang w:val="zh-CN" w:eastAsia="zh-CN" w:bidi="zh-CN"/>
      </w:rPr>
    </w:lvl>
    <w:lvl w:ilvl="8">
      <w:numFmt w:val="bullet"/>
      <w:lvlText w:val="•"/>
      <w:lvlJc w:val="left"/>
      <w:pPr>
        <w:ind w:left="5074" w:hanging="423"/>
      </w:pPr>
      <w:rPr>
        <w:rFonts w:hint="default"/>
        <w:lang w:val="zh-CN" w:eastAsia="zh-CN" w:bidi="zh-CN"/>
      </w:rPr>
    </w:lvl>
  </w:abstractNum>
  <w:abstractNum w:abstractNumId="23" w15:restartNumberingAfterBreak="0">
    <w:nsid w:val="0E640482"/>
    <w:multiLevelType w:val="multilevel"/>
    <w:tmpl w:val="0E640482"/>
    <w:lvl w:ilvl="0">
      <w:numFmt w:val="bullet"/>
      <w:lvlText w:val=""/>
      <w:lvlJc w:val="left"/>
      <w:pPr>
        <w:ind w:left="544" w:hanging="423"/>
      </w:pPr>
      <w:rPr>
        <w:rFonts w:ascii="Wingdings" w:eastAsia="Wingdings" w:hAnsi="Wingdings" w:cs="Wingdings" w:hint="default"/>
        <w:w w:val="162"/>
        <w:sz w:val="22"/>
        <w:szCs w:val="22"/>
        <w:lang w:val="zh-CN" w:eastAsia="zh-CN" w:bidi="zh-CN"/>
      </w:rPr>
    </w:lvl>
    <w:lvl w:ilvl="1">
      <w:numFmt w:val="bullet"/>
      <w:lvlText w:val="•"/>
      <w:lvlJc w:val="left"/>
      <w:pPr>
        <w:ind w:left="1106" w:hanging="423"/>
      </w:pPr>
      <w:rPr>
        <w:rFonts w:hint="default"/>
        <w:lang w:val="zh-CN" w:eastAsia="zh-CN" w:bidi="zh-CN"/>
      </w:rPr>
    </w:lvl>
    <w:lvl w:ilvl="2">
      <w:numFmt w:val="bullet"/>
      <w:lvlText w:val="•"/>
      <w:lvlJc w:val="left"/>
      <w:pPr>
        <w:ind w:left="1672" w:hanging="423"/>
      </w:pPr>
      <w:rPr>
        <w:rFonts w:hint="default"/>
        <w:lang w:val="zh-CN" w:eastAsia="zh-CN" w:bidi="zh-CN"/>
      </w:rPr>
    </w:lvl>
    <w:lvl w:ilvl="3">
      <w:numFmt w:val="bullet"/>
      <w:lvlText w:val="•"/>
      <w:lvlJc w:val="left"/>
      <w:pPr>
        <w:ind w:left="2238" w:hanging="423"/>
      </w:pPr>
      <w:rPr>
        <w:rFonts w:hint="default"/>
        <w:lang w:val="zh-CN" w:eastAsia="zh-CN" w:bidi="zh-CN"/>
      </w:rPr>
    </w:lvl>
    <w:lvl w:ilvl="4">
      <w:numFmt w:val="bullet"/>
      <w:lvlText w:val="•"/>
      <w:lvlJc w:val="left"/>
      <w:pPr>
        <w:ind w:left="2804" w:hanging="423"/>
      </w:pPr>
      <w:rPr>
        <w:rFonts w:hint="default"/>
        <w:lang w:val="zh-CN" w:eastAsia="zh-CN" w:bidi="zh-CN"/>
      </w:rPr>
    </w:lvl>
    <w:lvl w:ilvl="5">
      <w:numFmt w:val="bullet"/>
      <w:lvlText w:val="•"/>
      <w:lvlJc w:val="left"/>
      <w:pPr>
        <w:ind w:left="3370" w:hanging="423"/>
      </w:pPr>
      <w:rPr>
        <w:rFonts w:hint="default"/>
        <w:lang w:val="zh-CN" w:eastAsia="zh-CN" w:bidi="zh-CN"/>
      </w:rPr>
    </w:lvl>
    <w:lvl w:ilvl="6">
      <w:numFmt w:val="bullet"/>
      <w:lvlText w:val="•"/>
      <w:lvlJc w:val="left"/>
      <w:pPr>
        <w:ind w:left="3936" w:hanging="423"/>
      </w:pPr>
      <w:rPr>
        <w:rFonts w:hint="default"/>
        <w:lang w:val="zh-CN" w:eastAsia="zh-CN" w:bidi="zh-CN"/>
      </w:rPr>
    </w:lvl>
    <w:lvl w:ilvl="7">
      <w:numFmt w:val="bullet"/>
      <w:lvlText w:val="•"/>
      <w:lvlJc w:val="left"/>
      <w:pPr>
        <w:ind w:left="4502" w:hanging="423"/>
      </w:pPr>
      <w:rPr>
        <w:rFonts w:hint="default"/>
        <w:lang w:val="zh-CN" w:eastAsia="zh-CN" w:bidi="zh-CN"/>
      </w:rPr>
    </w:lvl>
    <w:lvl w:ilvl="8">
      <w:numFmt w:val="bullet"/>
      <w:lvlText w:val="•"/>
      <w:lvlJc w:val="left"/>
      <w:pPr>
        <w:ind w:left="5068" w:hanging="423"/>
      </w:pPr>
      <w:rPr>
        <w:rFonts w:hint="default"/>
        <w:lang w:val="zh-CN" w:eastAsia="zh-CN" w:bidi="zh-CN"/>
      </w:rPr>
    </w:lvl>
  </w:abstractNum>
  <w:abstractNum w:abstractNumId="24" w15:restartNumberingAfterBreak="0">
    <w:nsid w:val="243FCF68"/>
    <w:multiLevelType w:val="multilevel"/>
    <w:tmpl w:val="243FCF68"/>
    <w:lvl w:ilvl="0">
      <w:start w:val="1"/>
      <w:numFmt w:val="decimal"/>
      <w:lvlText w:val="%1."/>
      <w:lvlJc w:val="left"/>
      <w:pPr>
        <w:ind w:left="1022" w:hanging="442"/>
        <w:jc w:val="left"/>
      </w:pPr>
      <w:rPr>
        <w:rFonts w:ascii="宋体" w:eastAsia="宋体" w:hAnsi="宋体" w:cs="宋体" w:hint="default"/>
        <w:spacing w:val="-3"/>
        <w:w w:val="100"/>
        <w:sz w:val="24"/>
        <w:szCs w:val="24"/>
        <w:lang w:val="zh-CN" w:eastAsia="zh-CN" w:bidi="zh-CN"/>
      </w:rPr>
    </w:lvl>
    <w:lvl w:ilvl="1">
      <w:numFmt w:val="bullet"/>
      <w:lvlText w:val="•"/>
      <w:lvlJc w:val="left"/>
      <w:pPr>
        <w:ind w:left="1851" w:hanging="442"/>
      </w:pPr>
      <w:rPr>
        <w:rFonts w:hint="default"/>
        <w:lang w:val="zh-CN" w:eastAsia="zh-CN" w:bidi="zh-CN"/>
      </w:rPr>
    </w:lvl>
    <w:lvl w:ilvl="2">
      <w:numFmt w:val="bullet"/>
      <w:lvlText w:val="•"/>
      <w:lvlJc w:val="left"/>
      <w:pPr>
        <w:ind w:left="2682" w:hanging="442"/>
      </w:pPr>
      <w:rPr>
        <w:rFonts w:hint="default"/>
        <w:lang w:val="zh-CN" w:eastAsia="zh-CN" w:bidi="zh-CN"/>
      </w:rPr>
    </w:lvl>
    <w:lvl w:ilvl="3">
      <w:numFmt w:val="bullet"/>
      <w:lvlText w:val="•"/>
      <w:lvlJc w:val="left"/>
      <w:pPr>
        <w:ind w:left="3513" w:hanging="442"/>
      </w:pPr>
      <w:rPr>
        <w:rFonts w:hint="default"/>
        <w:lang w:val="zh-CN" w:eastAsia="zh-CN" w:bidi="zh-CN"/>
      </w:rPr>
    </w:lvl>
    <w:lvl w:ilvl="4">
      <w:numFmt w:val="bullet"/>
      <w:lvlText w:val="•"/>
      <w:lvlJc w:val="left"/>
      <w:pPr>
        <w:ind w:left="4344" w:hanging="442"/>
      </w:pPr>
      <w:rPr>
        <w:rFonts w:hint="default"/>
        <w:lang w:val="zh-CN" w:eastAsia="zh-CN" w:bidi="zh-CN"/>
      </w:rPr>
    </w:lvl>
    <w:lvl w:ilvl="5">
      <w:numFmt w:val="bullet"/>
      <w:lvlText w:val="•"/>
      <w:lvlJc w:val="left"/>
      <w:pPr>
        <w:ind w:left="5175" w:hanging="442"/>
      </w:pPr>
      <w:rPr>
        <w:rFonts w:hint="default"/>
        <w:lang w:val="zh-CN" w:eastAsia="zh-CN" w:bidi="zh-CN"/>
      </w:rPr>
    </w:lvl>
    <w:lvl w:ilvl="6">
      <w:numFmt w:val="bullet"/>
      <w:lvlText w:val="•"/>
      <w:lvlJc w:val="left"/>
      <w:pPr>
        <w:ind w:left="6006" w:hanging="442"/>
      </w:pPr>
      <w:rPr>
        <w:rFonts w:hint="default"/>
        <w:lang w:val="zh-CN" w:eastAsia="zh-CN" w:bidi="zh-CN"/>
      </w:rPr>
    </w:lvl>
    <w:lvl w:ilvl="7">
      <w:numFmt w:val="bullet"/>
      <w:lvlText w:val="•"/>
      <w:lvlJc w:val="left"/>
      <w:pPr>
        <w:ind w:left="6837" w:hanging="442"/>
      </w:pPr>
      <w:rPr>
        <w:rFonts w:hint="default"/>
        <w:lang w:val="zh-CN" w:eastAsia="zh-CN" w:bidi="zh-CN"/>
      </w:rPr>
    </w:lvl>
    <w:lvl w:ilvl="8">
      <w:numFmt w:val="bullet"/>
      <w:lvlText w:val="•"/>
      <w:lvlJc w:val="left"/>
      <w:pPr>
        <w:ind w:left="7668" w:hanging="442"/>
      </w:pPr>
      <w:rPr>
        <w:rFonts w:hint="default"/>
        <w:lang w:val="zh-CN" w:eastAsia="zh-CN" w:bidi="zh-CN"/>
      </w:rPr>
    </w:lvl>
  </w:abstractNum>
  <w:abstractNum w:abstractNumId="25" w15:restartNumberingAfterBreak="0">
    <w:nsid w:val="2470EC97"/>
    <w:multiLevelType w:val="multilevel"/>
    <w:tmpl w:val="2470EC97"/>
    <w:lvl w:ilvl="0">
      <w:numFmt w:val="bullet"/>
      <w:lvlText w:val=""/>
      <w:lvlJc w:val="left"/>
      <w:pPr>
        <w:ind w:left="544" w:hanging="423"/>
      </w:pPr>
      <w:rPr>
        <w:rFonts w:ascii="Wingdings" w:eastAsia="Wingdings" w:hAnsi="Wingdings" w:cs="Wingdings" w:hint="default"/>
        <w:w w:val="162"/>
        <w:sz w:val="22"/>
        <w:szCs w:val="22"/>
        <w:lang w:val="zh-CN" w:eastAsia="zh-CN" w:bidi="zh-CN"/>
      </w:rPr>
    </w:lvl>
    <w:lvl w:ilvl="1">
      <w:numFmt w:val="bullet"/>
      <w:lvlText w:val="•"/>
      <w:lvlJc w:val="left"/>
      <w:pPr>
        <w:ind w:left="1106" w:hanging="423"/>
      </w:pPr>
      <w:rPr>
        <w:rFonts w:hint="default"/>
        <w:lang w:val="zh-CN" w:eastAsia="zh-CN" w:bidi="zh-CN"/>
      </w:rPr>
    </w:lvl>
    <w:lvl w:ilvl="2">
      <w:numFmt w:val="bullet"/>
      <w:lvlText w:val="•"/>
      <w:lvlJc w:val="left"/>
      <w:pPr>
        <w:ind w:left="1673" w:hanging="423"/>
      </w:pPr>
      <w:rPr>
        <w:rFonts w:hint="default"/>
        <w:lang w:val="zh-CN" w:eastAsia="zh-CN" w:bidi="zh-CN"/>
      </w:rPr>
    </w:lvl>
    <w:lvl w:ilvl="3">
      <w:numFmt w:val="bullet"/>
      <w:lvlText w:val="•"/>
      <w:lvlJc w:val="left"/>
      <w:pPr>
        <w:ind w:left="2240" w:hanging="423"/>
      </w:pPr>
      <w:rPr>
        <w:rFonts w:hint="default"/>
        <w:lang w:val="zh-CN" w:eastAsia="zh-CN" w:bidi="zh-CN"/>
      </w:rPr>
    </w:lvl>
    <w:lvl w:ilvl="4">
      <w:numFmt w:val="bullet"/>
      <w:lvlText w:val="•"/>
      <w:lvlJc w:val="left"/>
      <w:pPr>
        <w:ind w:left="2807" w:hanging="423"/>
      </w:pPr>
      <w:rPr>
        <w:rFonts w:hint="default"/>
        <w:lang w:val="zh-CN" w:eastAsia="zh-CN" w:bidi="zh-CN"/>
      </w:rPr>
    </w:lvl>
    <w:lvl w:ilvl="5">
      <w:numFmt w:val="bullet"/>
      <w:lvlText w:val="•"/>
      <w:lvlJc w:val="left"/>
      <w:pPr>
        <w:ind w:left="3374" w:hanging="423"/>
      </w:pPr>
      <w:rPr>
        <w:rFonts w:hint="default"/>
        <w:lang w:val="zh-CN" w:eastAsia="zh-CN" w:bidi="zh-CN"/>
      </w:rPr>
    </w:lvl>
    <w:lvl w:ilvl="6">
      <w:numFmt w:val="bullet"/>
      <w:lvlText w:val="•"/>
      <w:lvlJc w:val="left"/>
      <w:pPr>
        <w:ind w:left="3940" w:hanging="423"/>
      </w:pPr>
      <w:rPr>
        <w:rFonts w:hint="default"/>
        <w:lang w:val="zh-CN" w:eastAsia="zh-CN" w:bidi="zh-CN"/>
      </w:rPr>
    </w:lvl>
    <w:lvl w:ilvl="7">
      <w:numFmt w:val="bullet"/>
      <w:lvlText w:val="•"/>
      <w:lvlJc w:val="left"/>
      <w:pPr>
        <w:ind w:left="4507" w:hanging="423"/>
      </w:pPr>
      <w:rPr>
        <w:rFonts w:hint="default"/>
        <w:lang w:val="zh-CN" w:eastAsia="zh-CN" w:bidi="zh-CN"/>
      </w:rPr>
    </w:lvl>
    <w:lvl w:ilvl="8">
      <w:numFmt w:val="bullet"/>
      <w:lvlText w:val="•"/>
      <w:lvlJc w:val="left"/>
      <w:pPr>
        <w:ind w:left="5074" w:hanging="423"/>
      </w:pPr>
      <w:rPr>
        <w:rFonts w:hint="default"/>
        <w:lang w:val="zh-CN" w:eastAsia="zh-CN" w:bidi="zh-CN"/>
      </w:rPr>
    </w:lvl>
  </w:abstractNum>
  <w:abstractNum w:abstractNumId="26" w15:restartNumberingAfterBreak="0">
    <w:nsid w:val="25B654F3"/>
    <w:multiLevelType w:val="multilevel"/>
    <w:tmpl w:val="25B654F3"/>
    <w:lvl w:ilvl="0">
      <w:numFmt w:val="bullet"/>
      <w:lvlText w:val=""/>
      <w:lvlJc w:val="left"/>
      <w:pPr>
        <w:ind w:left="544" w:hanging="423"/>
      </w:pPr>
      <w:rPr>
        <w:rFonts w:ascii="Wingdings" w:eastAsia="Wingdings" w:hAnsi="Wingdings" w:cs="Wingdings" w:hint="default"/>
        <w:w w:val="162"/>
        <w:sz w:val="22"/>
        <w:szCs w:val="22"/>
        <w:lang w:val="zh-CN" w:eastAsia="zh-CN" w:bidi="zh-CN"/>
      </w:rPr>
    </w:lvl>
    <w:lvl w:ilvl="1">
      <w:numFmt w:val="bullet"/>
      <w:lvlText w:val="·"/>
      <w:lvlJc w:val="left"/>
      <w:pPr>
        <w:ind w:left="1335" w:hanging="222"/>
      </w:pPr>
      <w:rPr>
        <w:rFonts w:ascii="宋体" w:eastAsia="宋体" w:hAnsi="宋体" w:cs="宋体" w:hint="default"/>
        <w:w w:val="100"/>
        <w:sz w:val="20"/>
        <w:szCs w:val="20"/>
        <w:lang w:val="zh-CN" w:eastAsia="zh-CN" w:bidi="zh-CN"/>
      </w:rPr>
    </w:lvl>
    <w:lvl w:ilvl="2">
      <w:numFmt w:val="bullet"/>
      <w:lvlText w:val="•"/>
      <w:lvlJc w:val="left"/>
      <w:pPr>
        <w:ind w:left="1880" w:hanging="222"/>
      </w:pPr>
      <w:rPr>
        <w:rFonts w:hint="default"/>
        <w:lang w:val="zh-CN" w:eastAsia="zh-CN" w:bidi="zh-CN"/>
      </w:rPr>
    </w:lvl>
    <w:lvl w:ilvl="3">
      <w:numFmt w:val="bullet"/>
      <w:lvlText w:val="•"/>
      <w:lvlJc w:val="left"/>
      <w:pPr>
        <w:ind w:left="2421" w:hanging="222"/>
      </w:pPr>
      <w:rPr>
        <w:rFonts w:hint="default"/>
        <w:lang w:val="zh-CN" w:eastAsia="zh-CN" w:bidi="zh-CN"/>
      </w:rPr>
    </w:lvl>
    <w:lvl w:ilvl="4">
      <w:numFmt w:val="bullet"/>
      <w:lvlText w:val="•"/>
      <w:lvlJc w:val="left"/>
      <w:pPr>
        <w:ind w:left="2962" w:hanging="222"/>
      </w:pPr>
      <w:rPr>
        <w:rFonts w:hint="default"/>
        <w:lang w:val="zh-CN" w:eastAsia="zh-CN" w:bidi="zh-CN"/>
      </w:rPr>
    </w:lvl>
    <w:lvl w:ilvl="5">
      <w:numFmt w:val="bullet"/>
      <w:lvlText w:val="•"/>
      <w:lvlJc w:val="left"/>
      <w:pPr>
        <w:ind w:left="3503" w:hanging="222"/>
      </w:pPr>
      <w:rPr>
        <w:rFonts w:hint="default"/>
        <w:lang w:val="zh-CN" w:eastAsia="zh-CN" w:bidi="zh-CN"/>
      </w:rPr>
    </w:lvl>
    <w:lvl w:ilvl="6">
      <w:numFmt w:val="bullet"/>
      <w:lvlText w:val="•"/>
      <w:lvlJc w:val="left"/>
      <w:pPr>
        <w:ind w:left="4044" w:hanging="222"/>
      </w:pPr>
      <w:rPr>
        <w:rFonts w:hint="default"/>
        <w:lang w:val="zh-CN" w:eastAsia="zh-CN" w:bidi="zh-CN"/>
      </w:rPr>
    </w:lvl>
    <w:lvl w:ilvl="7">
      <w:numFmt w:val="bullet"/>
      <w:lvlText w:val="•"/>
      <w:lvlJc w:val="left"/>
      <w:pPr>
        <w:ind w:left="4585" w:hanging="222"/>
      </w:pPr>
      <w:rPr>
        <w:rFonts w:hint="default"/>
        <w:lang w:val="zh-CN" w:eastAsia="zh-CN" w:bidi="zh-CN"/>
      </w:rPr>
    </w:lvl>
    <w:lvl w:ilvl="8">
      <w:numFmt w:val="bullet"/>
      <w:lvlText w:val="•"/>
      <w:lvlJc w:val="left"/>
      <w:pPr>
        <w:ind w:left="5126" w:hanging="222"/>
      </w:pPr>
      <w:rPr>
        <w:rFonts w:hint="default"/>
        <w:lang w:val="zh-CN" w:eastAsia="zh-CN" w:bidi="zh-CN"/>
      </w:rPr>
    </w:lvl>
  </w:abstractNum>
  <w:abstractNum w:abstractNumId="27" w15:restartNumberingAfterBreak="0">
    <w:nsid w:val="2A8F537B"/>
    <w:multiLevelType w:val="multilevel"/>
    <w:tmpl w:val="2A8F537B"/>
    <w:lvl w:ilvl="0">
      <w:numFmt w:val="bullet"/>
      <w:lvlText w:val=""/>
      <w:lvlJc w:val="left"/>
      <w:pPr>
        <w:ind w:left="544" w:hanging="423"/>
      </w:pPr>
      <w:rPr>
        <w:rFonts w:ascii="Wingdings" w:eastAsia="Wingdings" w:hAnsi="Wingdings" w:cs="Wingdings" w:hint="default"/>
        <w:w w:val="162"/>
        <w:sz w:val="22"/>
        <w:szCs w:val="22"/>
        <w:lang w:val="zh-CN" w:eastAsia="zh-CN" w:bidi="zh-CN"/>
      </w:rPr>
    </w:lvl>
    <w:lvl w:ilvl="1">
      <w:numFmt w:val="bullet"/>
      <w:lvlText w:val="·"/>
      <w:lvlJc w:val="left"/>
      <w:pPr>
        <w:ind w:left="1447" w:hanging="222"/>
      </w:pPr>
      <w:rPr>
        <w:rFonts w:ascii="宋体" w:eastAsia="宋体" w:hAnsi="宋体" w:cs="宋体" w:hint="default"/>
        <w:spacing w:val="-3"/>
        <w:w w:val="100"/>
        <w:sz w:val="20"/>
        <w:szCs w:val="20"/>
        <w:lang w:val="zh-CN" w:eastAsia="zh-CN" w:bidi="zh-CN"/>
      </w:rPr>
    </w:lvl>
    <w:lvl w:ilvl="2">
      <w:numFmt w:val="bullet"/>
      <w:lvlText w:val="•"/>
      <w:lvlJc w:val="left"/>
      <w:pPr>
        <w:ind w:left="1969" w:hanging="222"/>
      </w:pPr>
      <w:rPr>
        <w:rFonts w:hint="default"/>
        <w:lang w:val="zh-CN" w:eastAsia="zh-CN" w:bidi="zh-CN"/>
      </w:rPr>
    </w:lvl>
    <w:lvl w:ilvl="3">
      <w:numFmt w:val="bullet"/>
      <w:lvlText w:val="•"/>
      <w:lvlJc w:val="left"/>
      <w:pPr>
        <w:ind w:left="2498" w:hanging="222"/>
      </w:pPr>
      <w:rPr>
        <w:rFonts w:hint="default"/>
        <w:lang w:val="zh-CN" w:eastAsia="zh-CN" w:bidi="zh-CN"/>
      </w:rPr>
    </w:lvl>
    <w:lvl w:ilvl="4">
      <w:numFmt w:val="bullet"/>
      <w:lvlText w:val="•"/>
      <w:lvlJc w:val="left"/>
      <w:pPr>
        <w:ind w:left="3027" w:hanging="222"/>
      </w:pPr>
      <w:rPr>
        <w:rFonts w:hint="default"/>
        <w:lang w:val="zh-CN" w:eastAsia="zh-CN" w:bidi="zh-CN"/>
      </w:rPr>
    </w:lvl>
    <w:lvl w:ilvl="5">
      <w:numFmt w:val="bullet"/>
      <w:lvlText w:val="•"/>
      <w:lvlJc w:val="left"/>
      <w:pPr>
        <w:ind w:left="3556" w:hanging="222"/>
      </w:pPr>
      <w:rPr>
        <w:rFonts w:hint="default"/>
        <w:lang w:val="zh-CN" w:eastAsia="zh-CN" w:bidi="zh-CN"/>
      </w:rPr>
    </w:lvl>
    <w:lvl w:ilvl="6">
      <w:numFmt w:val="bullet"/>
      <w:lvlText w:val="•"/>
      <w:lvlJc w:val="left"/>
      <w:pPr>
        <w:ind w:left="4085" w:hanging="222"/>
      </w:pPr>
      <w:rPr>
        <w:rFonts w:hint="default"/>
        <w:lang w:val="zh-CN" w:eastAsia="zh-CN" w:bidi="zh-CN"/>
      </w:rPr>
    </w:lvl>
    <w:lvl w:ilvl="7">
      <w:numFmt w:val="bullet"/>
      <w:lvlText w:val="•"/>
      <w:lvlJc w:val="left"/>
      <w:pPr>
        <w:ind w:left="4614" w:hanging="222"/>
      </w:pPr>
      <w:rPr>
        <w:rFonts w:hint="default"/>
        <w:lang w:val="zh-CN" w:eastAsia="zh-CN" w:bidi="zh-CN"/>
      </w:rPr>
    </w:lvl>
    <w:lvl w:ilvl="8">
      <w:numFmt w:val="bullet"/>
      <w:lvlText w:val="•"/>
      <w:lvlJc w:val="left"/>
      <w:pPr>
        <w:ind w:left="5143" w:hanging="222"/>
      </w:pPr>
      <w:rPr>
        <w:rFonts w:hint="default"/>
        <w:lang w:val="zh-CN" w:eastAsia="zh-CN" w:bidi="zh-CN"/>
      </w:rPr>
    </w:lvl>
  </w:abstractNum>
  <w:abstractNum w:abstractNumId="28" w15:restartNumberingAfterBreak="0">
    <w:nsid w:val="30FC5B15"/>
    <w:multiLevelType w:val="multilevel"/>
    <w:tmpl w:val="30FC5B15"/>
    <w:lvl w:ilvl="0">
      <w:start w:val="1"/>
      <w:numFmt w:val="lowerLetter"/>
      <w:lvlText w:val="%1)"/>
      <w:lvlJc w:val="left"/>
      <w:pPr>
        <w:ind w:left="1082" w:hanging="502"/>
        <w:jc w:val="left"/>
      </w:pPr>
      <w:rPr>
        <w:rFonts w:ascii="宋体" w:eastAsia="宋体" w:hAnsi="宋体" w:cs="宋体" w:hint="default"/>
        <w:w w:val="100"/>
        <w:sz w:val="24"/>
        <w:szCs w:val="24"/>
        <w:lang w:val="zh-CN" w:eastAsia="zh-CN" w:bidi="zh-CN"/>
      </w:rPr>
    </w:lvl>
    <w:lvl w:ilvl="1">
      <w:numFmt w:val="bullet"/>
      <w:lvlText w:val="•"/>
      <w:lvlJc w:val="left"/>
      <w:pPr>
        <w:ind w:left="1905" w:hanging="502"/>
      </w:pPr>
      <w:rPr>
        <w:rFonts w:hint="default"/>
        <w:lang w:val="zh-CN" w:eastAsia="zh-CN" w:bidi="zh-CN"/>
      </w:rPr>
    </w:lvl>
    <w:lvl w:ilvl="2">
      <w:numFmt w:val="bullet"/>
      <w:lvlText w:val="•"/>
      <w:lvlJc w:val="left"/>
      <w:pPr>
        <w:ind w:left="2730" w:hanging="502"/>
      </w:pPr>
      <w:rPr>
        <w:rFonts w:hint="default"/>
        <w:lang w:val="zh-CN" w:eastAsia="zh-CN" w:bidi="zh-CN"/>
      </w:rPr>
    </w:lvl>
    <w:lvl w:ilvl="3">
      <w:numFmt w:val="bullet"/>
      <w:lvlText w:val="•"/>
      <w:lvlJc w:val="left"/>
      <w:pPr>
        <w:ind w:left="3555" w:hanging="502"/>
      </w:pPr>
      <w:rPr>
        <w:rFonts w:hint="default"/>
        <w:lang w:val="zh-CN" w:eastAsia="zh-CN" w:bidi="zh-CN"/>
      </w:rPr>
    </w:lvl>
    <w:lvl w:ilvl="4">
      <w:numFmt w:val="bullet"/>
      <w:lvlText w:val="•"/>
      <w:lvlJc w:val="left"/>
      <w:pPr>
        <w:ind w:left="4380" w:hanging="502"/>
      </w:pPr>
      <w:rPr>
        <w:rFonts w:hint="default"/>
        <w:lang w:val="zh-CN" w:eastAsia="zh-CN" w:bidi="zh-CN"/>
      </w:rPr>
    </w:lvl>
    <w:lvl w:ilvl="5">
      <w:numFmt w:val="bullet"/>
      <w:lvlText w:val="•"/>
      <w:lvlJc w:val="left"/>
      <w:pPr>
        <w:ind w:left="5205" w:hanging="502"/>
      </w:pPr>
      <w:rPr>
        <w:rFonts w:hint="default"/>
        <w:lang w:val="zh-CN" w:eastAsia="zh-CN" w:bidi="zh-CN"/>
      </w:rPr>
    </w:lvl>
    <w:lvl w:ilvl="6">
      <w:numFmt w:val="bullet"/>
      <w:lvlText w:val="•"/>
      <w:lvlJc w:val="left"/>
      <w:pPr>
        <w:ind w:left="6030" w:hanging="502"/>
      </w:pPr>
      <w:rPr>
        <w:rFonts w:hint="default"/>
        <w:lang w:val="zh-CN" w:eastAsia="zh-CN" w:bidi="zh-CN"/>
      </w:rPr>
    </w:lvl>
    <w:lvl w:ilvl="7">
      <w:numFmt w:val="bullet"/>
      <w:lvlText w:val="•"/>
      <w:lvlJc w:val="left"/>
      <w:pPr>
        <w:ind w:left="6855" w:hanging="502"/>
      </w:pPr>
      <w:rPr>
        <w:rFonts w:hint="default"/>
        <w:lang w:val="zh-CN" w:eastAsia="zh-CN" w:bidi="zh-CN"/>
      </w:rPr>
    </w:lvl>
    <w:lvl w:ilvl="8">
      <w:numFmt w:val="bullet"/>
      <w:lvlText w:val="•"/>
      <w:lvlJc w:val="left"/>
      <w:pPr>
        <w:ind w:left="7680" w:hanging="502"/>
      </w:pPr>
      <w:rPr>
        <w:rFonts w:hint="default"/>
        <w:lang w:val="zh-CN" w:eastAsia="zh-CN" w:bidi="zh-CN"/>
      </w:rPr>
    </w:lvl>
  </w:abstractNum>
  <w:abstractNum w:abstractNumId="29" w15:restartNumberingAfterBreak="0">
    <w:nsid w:val="39A0D9AC"/>
    <w:multiLevelType w:val="multilevel"/>
    <w:tmpl w:val="39A0D9AC"/>
    <w:lvl w:ilvl="0">
      <w:start w:val="1"/>
      <w:numFmt w:val="decimal"/>
      <w:lvlText w:val="%1."/>
      <w:lvlJc w:val="left"/>
      <w:pPr>
        <w:ind w:left="1022" w:hanging="442"/>
        <w:jc w:val="left"/>
      </w:pPr>
      <w:rPr>
        <w:rFonts w:ascii="宋体" w:eastAsia="宋体" w:hAnsi="宋体" w:cs="宋体" w:hint="default"/>
        <w:w w:val="100"/>
        <w:sz w:val="24"/>
        <w:szCs w:val="24"/>
        <w:lang w:val="zh-CN" w:eastAsia="zh-CN" w:bidi="zh-CN"/>
      </w:rPr>
    </w:lvl>
    <w:lvl w:ilvl="1">
      <w:numFmt w:val="bullet"/>
      <w:lvlText w:val="•"/>
      <w:lvlJc w:val="left"/>
      <w:pPr>
        <w:ind w:left="1851" w:hanging="442"/>
      </w:pPr>
      <w:rPr>
        <w:rFonts w:hint="default"/>
        <w:lang w:val="zh-CN" w:eastAsia="zh-CN" w:bidi="zh-CN"/>
      </w:rPr>
    </w:lvl>
    <w:lvl w:ilvl="2">
      <w:numFmt w:val="bullet"/>
      <w:lvlText w:val="•"/>
      <w:lvlJc w:val="left"/>
      <w:pPr>
        <w:ind w:left="2682" w:hanging="442"/>
      </w:pPr>
      <w:rPr>
        <w:rFonts w:hint="default"/>
        <w:lang w:val="zh-CN" w:eastAsia="zh-CN" w:bidi="zh-CN"/>
      </w:rPr>
    </w:lvl>
    <w:lvl w:ilvl="3">
      <w:numFmt w:val="bullet"/>
      <w:lvlText w:val="•"/>
      <w:lvlJc w:val="left"/>
      <w:pPr>
        <w:ind w:left="3513" w:hanging="442"/>
      </w:pPr>
      <w:rPr>
        <w:rFonts w:hint="default"/>
        <w:lang w:val="zh-CN" w:eastAsia="zh-CN" w:bidi="zh-CN"/>
      </w:rPr>
    </w:lvl>
    <w:lvl w:ilvl="4">
      <w:numFmt w:val="bullet"/>
      <w:lvlText w:val="•"/>
      <w:lvlJc w:val="left"/>
      <w:pPr>
        <w:ind w:left="4344" w:hanging="442"/>
      </w:pPr>
      <w:rPr>
        <w:rFonts w:hint="default"/>
        <w:lang w:val="zh-CN" w:eastAsia="zh-CN" w:bidi="zh-CN"/>
      </w:rPr>
    </w:lvl>
    <w:lvl w:ilvl="5">
      <w:numFmt w:val="bullet"/>
      <w:lvlText w:val="•"/>
      <w:lvlJc w:val="left"/>
      <w:pPr>
        <w:ind w:left="5175" w:hanging="442"/>
      </w:pPr>
      <w:rPr>
        <w:rFonts w:hint="default"/>
        <w:lang w:val="zh-CN" w:eastAsia="zh-CN" w:bidi="zh-CN"/>
      </w:rPr>
    </w:lvl>
    <w:lvl w:ilvl="6">
      <w:numFmt w:val="bullet"/>
      <w:lvlText w:val="•"/>
      <w:lvlJc w:val="left"/>
      <w:pPr>
        <w:ind w:left="6006" w:hanging="442"/>
      </w:pPr>
      <w:rPr>
        <w:rFonts w:hint="default"/>
        <w:lang w:val="zh-CN" w:eastAsia="zh-CN" w:bidi="zh-CN"/>
      </w:rPr>
    </w:lvl>
    <w:lvl w:ilvl="7">
      <w:numFmt w:val="bullet"/>
      <w:lvlText w:val="•"/>
      <w:lvlJc w:val="left"/>
      <w:pPr>
        <w:ind w:left="6837" w:hanging="442"/>
      </w:pPr>
      <w:rPr>
        <w:rFonts w:hint="default"/>
        <w:lang w:val="zh-CN" w:eastAsia="zh-CN" w:bidi="zh-CN"/>
      </w:rPr>
    </w:lvl>
    <w:lvl w:ilvl="8">
      <w:numFmt w:val="bullet"/>
      <w:lvlText w:val="•"/>
      <w:lvlJc w:val="left"/>
      <w:pPr>
        <w:ind w:left="7668" w:hanging="442"/>
      </w:pPr>
      <w:rPr>
        <w:rFonts w:hint="default"/>
        <w:lang w:val="zh-CN" w:eastAsia="zh-CN" w:bidi="zh-CN"/>
      </w:rPr>
    </w:lvl>
  </w:abstractNum>
  <w:abstractNum w:abstractNumId="30" w15:restartNumberingAfterBreak="0">
    <w:nsid w:val="46A08BB8"/>
    <w:multiLevelType w:val="multilevel"/>
    <w:tmpl w:val="46A08BB8"/>
    <w:lvl w:ilvl="0">
      <w:numFmt w:val="bullet"/>
      <w:lvlText w:val=""/>
      <w:lvlJc w:val="left"/>
      <w:pPr>
        <w:ind w:left="544" w:hanging="423"/>
      </w:pPr>
      <w:rPr>
        <w:rFonts w:ascii="Wingdings" w:eastAsia="Wingdings" w:hAnsi="Wingdings" w:cs="Wingdings" w:hint="default"/>
        <w:w w:val="162"/>
        <w:sz w:val="22"/>
        <w:szCs w:val="22"/>
        <w:lang w:val="zh-CN" w:eastAsia="zh-CN" w:bidi="zh-CN"/>
      </w:rPr>
    </w:lvl>
    <w:lvl w:ilvl="1">
      <w:numFmt w:val="bullet"/>
      <w:lvlText w:val="•"/>
      <w:lvlJc w:val="left"/>
      <w:pPr>
        <w:ind w:left="1106" w:hanging="423"/>
      </w:pPr>
      <w:rPr>
        <w:rFonts w:hint="default"/>
        <w:lang w:val="zh-CN" w:eastAsia="zh-CN" w:bidi="zh-CN"/>
      </w:rPr>
    </w:lvl>
    <w:lvl w:ilvl="2">
      <w:numFmt w:val="bullet"/>
      <w:lvlText w:val="•"/>
      <w:lvlJc w:val="left"/>
      <w:pPr>
        <w:ind w:left="1672" w:hanging="423"/>
      </w:pPr>
      <w:rPr>
        <w:rFonts w:hint="default"/>
        <w:lang w:val="zh-CN" w:eastAsia="zh-CN" w:bidi="zh-CN"/>
      </w:rPr>
    </w:lvl>
    <w:lvl w:ilvl="3">
      <w:numFmt w:val="bullet"/>
      <w:lvlText w:val="•"/>
      <w:lvlJc w:val="left"/>
      <w:pPr>
        <w:ind w:left="2238" w:hanging="423"/>
      </w:pPr>
      <w:rPr>
        <w:rFonts w:hint="default"/>
        <w:lang w:val="zh-CN" w:eastAsia="zh-CN" w:bidi="zh-CN"/>
      </w:rPr>
    </w:lvl>
    <w:lvl w:ilvl="4">
      <w:numFmt w:val="bullet"/>
      <w:lvlText w:val="•"/>
      <w:lvlJc w:val="left"/>
      <w:pPr>
        <w:ind w:left="2804" w:hanging="423"/>
      </w:pPr>
      <w:rPr>
        <w:rFonts w:hint="default"/>
        <w:lang w:val="zh-CN" w:eastAsia="zh-CN" w:bidi="zh-CN"/>
      </w:rPr>
    </w:lvl>
    <w:lvl w:ilvl="5">
      <w:numFmt w:val="bullet"/>
      <w:lvlText w:val="•"/>
      <w:lvlJc w:val="left"/>
      <w:pPr>
        <w:ind w:left="3370" w:hanging="423"/>
      </w:pPr>
      <w:rPr>
        <w:rFonts w:hint="default"/>
        <w:lang w:val="zh-CN" w:eastAsia="zh-CN" w:bidi="zh-CN"/>
      </w:rPr>
    </w:lvl>
    <w:lvl w:ilvl="6">
      <w:numFmt w:val="bullet"/>
      <w:lvlText w:val="•"/>
      <w:lvlJc w:val="left"/>
      <w:pPr>
        <w:ind w:left="3936" w:hanging="423"/>
      </w:pPr>
      <w:rPr>
        <w:rFonts w:hint="default"/>
        <w:lang w:val="zh-CN" w:eastAsia="zh-CN" w:bidi="zh-CN"/>
      </w:rPr>
    </w:lvl>
    <w:lvl w:ilvl="7">
      <w:numFmt w:val="bullet"/>
      <w:lvlText w:val="•"/>
      <w:lvlJc w:val="left"/>
      <w:pPr>
        <w:ind w:left="4502" w:hanging="423"/>
      </w:pPr>
      <w:rPr>
        <w:rFonts w:hint="default"/>
        <w:lang w:val="zh-CN" w:eastAsia="zh-CN" w:bidi="zh-CN"/>
      </w:rPr>
    </w:lvl>
    <w:lvl w:ilvl="8">
      <w:numFmt w:val="bullet"/>
      <w:lvlText w:val="•"/>
      <w:lvlJc w:val="left"/>
      <w:pPr>
        <w:ind w:left="5068" w:hanging="423"/>
      </w:pPr>
      <w:rPr>
        <w:rFonts w:hint="default"/>
        <w:lang w:val="zh-CN" w:eastAsia="zh-CN" w:bidi="zh-CN"/>
      </w:rPr>
    </w:lvl>
  </w:abstractNum>
  <w:abstractNum w:abstractNumId="31" w15:restartNumberingAfterBreak="0">
    <w:nsid w:val="4C1BAE26"/>
    <w:multiLevelType w:val="multilevel"/>
    <w:tmpl w:val="4C1BAE26"/>
    <w:lvl w:ilvl="0">
      <w:numFmt w:val="bullet"/>
      <w:lvlText w:val=""/>
      <w:lvlJc w:val="left"/>
      <w:pPr>
        <w:ind w:left="544" w:hanging="423"/>
      </w:pPr>
      <w:rPr>
        <w:rFonts w:ascii="Wingdings" w:eastAsia="Wingdings" w:hAnsi="Wingdings" w:cs="Wingdings" w:hint="default"/>
        <w:w w:val="162"/>
        <w:sz w:val="22"/>
        <w:szCs w:val="22"/>
        <w:lang w:val="zh-CN" w:eastAsia="zh-CN" w:bidi="zh-CN"/>
      </w:rPr>
    </w:lvl>
    <w:lvl w:ilvl="1">
      <w:numFmt w:val="bullet"/>
      <w:lvlText w:val="•"/>
      <w:lvlJc w:val="left"/>
      <w:pPr>
        <w:ind w:left="1106" w:hanging="423"/>
      </w:pPr>
      <w:rPr>
        <w:rFonts w:hint="default"/>
        <w:lang w:val="zh-CN" w:eastAsia="zh-CN" w:bidi="zh-CN"/>
      </w:rPr>
    </w:lvl>
    <w:lvl w:ilvl="2">
      <w:numFmt w:val="bullet"/>
      <w:lvlText w:val="•"/>
      <w:lvlJc w:val="left"/>
      <w:pPr>
        <w:ind w:left="1672" w:hanging="423"/>
      </w:pPr>
      <w:rPr>
        <w:rFonts w:hint="default"/>
        <w:lang w:val="zh-CN" w:eastAsia="zh-CN" w:bidi="zh-CN"/>
      </w:rPr>
    </w:lvl>
    <w:lvl w:ilvl="3">
      <w:numFmt w:val="bullet"/>
      <w:lvlText w:val="•"/>
      <w:lvlJc w:val="left"/>
      <w:pPr>
        <w:ind w:left="2238" w:hanging="423"/>
      </w:pPr>
      <w:rPr>
        <w:rFonts w:hint="default"/>
        <w:lang w:val="zh-CN" w:eastAsia="zh-CN" w:bidi="zh-CN"/>
      </w:rPr>
    </w:lvl>
    <w:lvl w:ilvl="4">
      <w:numFmt w:val="bullet"/>
      <w:lvlText w:val="•"/>
      <w:lvlJc w:val="left"/>
      <w:pPr>
        <w:ind w:left="2804" w:hanging="423"/>
      </w:pPr>
      <w:rPr>
        <w:rFonts w:hint="default"/>
        <w:lang w:val="zh-CN" w:eastAsia="zh-CN" w:bidi="zh-CN"/>
      </w:rPr>
    </w:lvl>
    <w:lvl w:ilvl="5">
      <w:numFmt w:val="bullet"/>
      <w:lvlText w:val="•"/>
      <w:lvlJc w:val="left"/>
      <w:pPr>
        <w:ind w:left="3370" w:hanging="423"/>
      </w:pPr>
      <w:rPr>
        <w:rFonts w:hint="default"/>
        <w:lang w:val="zh-CN" w:eastAsia="zh-CN" w:bidi="zh-CN"/>
      </w:rPr>
    </w:lvl>
    <w:lvl w:ilvl="6">
      <w:numFmt w:val="bullet"/>
      <w:lvlText w:val="•"/>
      <w:lvlJc w:val="left"/>
      <w:pPr>
        <w:ind w:left="3936" w:hanging="423"/>
      </w:pPr>
      <w:rPr>
        <w:rFonts w:hint="default"/>
        <w:lang w:val="zh-CN" w:eastAsia="zh-CN" w:bidi="zh-CN"/>
      </w:rPr>
    </w:lvl>
    <w:lvl w:ilvl="7">
      <w:numFmt w:val="bullet"/>
      <w:lvlText w:val="•"/>
      <w:lvlJc w:val="left"/>
      <w:pPr>
        <w:ind w:left="4502" w:hanging="423"/>
      </w:pPr>
      <w:rPr>
        <w:rFonts w:hint="default"/>
        <w:lang w:val="zh-CN" w:eastAsia="zh-CN" w:bidi="zh-CN"/>
      </w:rPr>
    </w:lvl>
    <w:lvl w:ilvl="8">
      <w:numFmt w:val="bullet"/>
      <w:lvlText w:val="•"/>
      <w:lvlJc w:val="left"/>
      <w:pPr>
        <w:ind w:left="5068" w:hanging="423"/>
      </w:pPr>
      <w:rPr>
        <w:rFonts w:hint="default"/>
        <w:lang w:val="zh-CN" w:eastAsia="zh-CN" w:bidi="zh-CN"/>
      </w:rPr>
    </w:lvl>
  </w:abstractNum>
  <w:abstractNum w:abstractNumId="32" w15:restartNumberingAfterBreak="0">
    <w:nsid w:val="4D4DC07F"/>
    <w:multiLevelType w:val="multilevel"/>
    <w:tmpl w:val="4D4DC07F"/>
    <w:lvl w:ilvl="0">
      <w:numFmt w:val="bullet"/>
      <w:lvlText w:val=""/>
      <w:lvlJc w:val="left"/>
      <w:pPr>
        <w:ind w:left="544" w:hanging="423"/>
      </w:pPr>
      <w:rPr>
        <w:rFonts w:ascii="Wingdings" w:eastAsia="Wingdings" w:hAnsi="Wingdings" w:cs="Wingdings" w:hint="default"/>
        <w:w w:val="162"/>
        <w:sz w:val="22"/>
        <w:szCs w:val="22"/>
        <w:lang w:val="zh-CN" w:eastAsia="zh-CN" w:bidi="zh-CN"/>
      </w:rPr>
    </w:lvl>
    <w:lvl w:ilvl="1">
      <w:numFmt w:val="bullet"/>
      <w:lvlText w:val="•"/>
      <w:lvlJc w:val="left"/>
      <w:pPr>
        <w:ind w:left="1106" w:hanging="423"/>
      </w:pPr>
      <w:rPr>
        <w:rFonts w:hint="default"/>
        <w:lang w:val="zh-CN" w:eastAsia="zh-CN" w:bidi="zh-CN"/>
      </w:rPr>
    </w:lvl>
    <w:lvl w:ilvl="2">
      <w:numFmt w:val="bullet"/>
      <w:lvlText w:val="•"/>
      <w:lvlJc w:val="left"/>
      <w:pPr>
        <w:ind w:left="1673" w:hanging="423"/>
      </w:pPr>
      <w:rPr>
        <w:rFonts w:hint="default"/>
        <w:lang w:val="zh-CN" w:eastAsia="zh-CN" w:bidi="zh-CN"/>
      </w:rPr>
    </w:lvl>
    <w:lvl w:ilvl="3">
      <w:numFmt w:val="bullet"/>
      <w:lvlText w:val="•"/>
      <w:lvlJc w:val="left"/>
      <w:pPr>
        <w:ind w:left="2240" w:hanging="423"/>
      </w:pPr>
      <w:rPr>
        <w:rFonts w:hint="default"/>
        <w:lang w:val="zh-CN" w:eastAsia="zh-CN" w:bidi="zh-CN"/>
      </w:rPr>
    </w:lvl>
    <w:lvl w:ilvl="4">
      <w:numFmt w:val="bullet"/>
      <w:lvlText w:val="•"/>
      <w:lvlJc w:val="left"/>
      <w:pPr>
        <w:ind w:left="2807" w:hanging="423"/>
      </w:pPr>
      <w:rPr>
        <w:rFonts w:hint="default"/>
        <w:lang w:val="zh-CN" w:eastAsia="zh-CN" w:bidi="zh-CN"/>
      </w:rPr>
    </w:lvl>
    <w:lvl w:ilvl="5">
      <w:numFmt w:val="bullet"/>
      <w:lvlText w:val="•"/>
      <w:lvlJc w:val="left"/>
      <w:pPr>
        <w:ind w:left="3374" w:hanging="423"/>
      </w:pPr>
      <w:rPr>
        <w:rFonts w:hint="default"/>
        <w:lang w:val="zh-CN" w:eastAsia="zh-CN" w:bidi="zh-CN"/>
      </w:rPr>
    </w:lvl>
    <w:lvl w:ilvl="6">
      <w:numFmt w:val="bullet"/>
      <w:lvlText w:val="•"/>
      <w:lvlJc w:val="left"/>
      <w:pPr>
        <w:ind w:left="3940" w:hanging="423"/>
      </w:pPr>
      <w:rPr>
        <w:rFonts w:hint="default"/>
        <w:lang w:val="zh-CN" w:eastAsia="zh-CN" w:bidi="zh-CN"/>
      </w:rPr>
    </w:lvl>
    <w:lvl w:ilvl="7">
      <w:numFmt w:val="bullet"/>
      <w:lvlText w:val="•"/>
      <w:lvlJc w:val="left"/>
      <w:pPr>
        <w:ind w:left="4507" w:hanging="423"/>
      </w:pPr>
      <w:rPr>
        <w:rFonts w:hint="default"/>
        <w:lang w:val="zh-CN" w:eastAsia="zh-CN" w:bidi="zh-CN"/>
      </w:rPr>
    </w:lvl>
    <w:lvl w:ilvl="8">
      <w:numFmt w:val="bullet"/>
      <w:lvlText w:val="•"/>
      <w:lvlJc w:val="left"/>
      <w:pPr>
        <w:ind w:left="5074" w:hanging="423"/>
      </w:pPr>
      <w:rPr>
        <w:rFonts w:hint="default"/>
        <w:lang w:val="zh-CN" w:eastAsia="zh-CN" w:bidi="zh-CN"/>
      </w:rPr>
    </w:lvl>
  </w:abstractNum>
  <w:abstractNum w:abstractNumId="33" w15:restartNumberingAfterBreak="0">
    <w:nsid w:val="4D94DA66"/>
    <w:multiLevelType w:val="multilevel"/>
    <w:tmpl w:val="4D94DA66"/>
    <w:lvl w:ilvl="0">
      <w:start w:val="1"/>
      <w:numFmt w:val="decimal"/>
      <w:lvlText w:val="%1."/>
      <w:lvlJc w:val="left"/>
      <w:pPr>
        <w:ind w:left="904" w:hanging="324"/>
        <w:jc w:val="left"/>
      </w:pPr>
      <w:rPr>
        <w:rFonts w:ascii="宋体" w:eastAsia="宋体" w:hAnsi="宋体" w:cs="宋体" w:hint="default"/>
        <w:w w:val="100"/>
        <w:sz w:val="24"/>
        <w:szCs w:val="24"/>
        <w:lang w:val="zh-CN" w:eastAsia="zh-CN" w:bidi="zh-CN"/>
      </w:rPr>
    </w:lvl>
    <w:lvl w:ilvl="1">
      <w:numFmt w:val="bullet"/>
      <w:lvlText w:val="•"/>
      <w:lvlJc w:val="left"/>
      <w:pPr>
        <w:ind w:left="1743" w:hanging="324"/>
      </w:pPr>
      <w:rPr>
        <w:rFonts w:hint="default"/>
        <w:lang w:val="zh-CN" w:eastAsia="zh-CN" w:bidi="zh-CN"/>
      </w:rPr>
    </w:lvl>
    <w:lvl w:ilvl="2">
      <w:numFmt w:val="bullet"/>
      <w:lvlText w:val="•"/>
      <w:lvlJc w:val="left"/>
      <w:pPr>
        <w:ind w:left="2586" w:hanging="324"/>
      </w:pPr>
      <w:rPr>
        <w:rFonts w:hint="default"/>
        <w:lang w:val="zh-CN" w:eastAsia="zh-CN" w:bidi="zh-CN"/>
      </w:rPr>
    </w:lvl>
    <w:lvl w:ilvl="3">
      <w:numFmt w:val="bullet"/>
      <w:lvlText w:val="•"/>
      <w:lvlJc w:val="left"/>
      <w:pPr>
        <w:ind w:left="3429" w:hanging="324"/>
      </w:pPr>
      <w:rPr>
        <w:rFonts w:hint="default"/>
        <w:lang w:val="zh-CN" w:eastAsia="zh-CN" w:bidi="zh-CN"/>
      </w:rPr>
    </w:lvl>
    <w:lvl w:ilvl="4">
      <w:numFmt w:val="bullet"/>
      <w:lvlText w:val="•"/>
      <w:lvlJc w:val="left"/>
      <w:pPr>
        <w:ind w:left="4272" w:hanging="324"/>
      </w:pPr>
      <w:rPr>
        <w:rFonts w:hint="default"/>
        <w:lang w:val="zh-CN" w:eastAsia="zh-CN" w:bidi="zh-CN"/>
      </w:rPr>
    </w:lvl>
    <w:lvl w:ilvl="5">
      <w:numFmt w:val="bullet"/>
      <w:lvlText w:val="•"/>
      <w:lvlJc w:val="left"/>
      <w:pPr>
        <w:ind w:left="5115" w:hanging="324"/>
      </w:pPr>
      <w:rPr>
        <w:rFonts w:hint="default"/>
        <w:lang w:val="zh-CN" w:eastAsia="zh-CN" w:bidi="zh-CN"/>
      </w:rPr>
    </w:lvl>
    <w:lvl w:ilvl="6">
      <w:numFmt w:val="bullet"/>
      <w:lvlText w:val="•"/>
      <w:lvlJc w:val="left"/>
      <w:pPr>
        <w:ind w:left="5958" w:hanging="324"/>
      </w:pPr>
      <w:rPr>
        <w:rFonts w:hint="default"/>
        <w:lang w:val="zh-CN" w:eastAsia="zh-CN" w:bidi="zh-CN"/>
      </w:rPr>
    </w:lvl>
    <w:lvl w:ilvl="7">
      <w:numFmt w:val="bullet"/>
      <w:lvlText w:val="•"/>
      <w:lvlJc w:val="left"/>
      <w:pPr>
        <w:ind w:left="6801" w:hanging="324"/>
      </w:pPr>
      <w:rPr>
        <w:rFonts w:hint="default"/>
        <w:lang w:val="zh-CN" w:eastAsia="zh-CN" w:bidi="zh-CN"/>
      </w:rPr>
    </w:lvl>
    <w:lvl w:ilvl="8">
      <w:numFmt w:val="bullet"/>
      <w:lvlText w:val="•"/>
      <w:lvlJc w:val="left"/>
      <w:pPr>
        <w:ind w:left="7644" w:hanging="324"/>
      </w:pPr>
      <w:rPr>
        <w:rFonts w:hint="default"/>
        <w:lang w:val="zh-CN" w:eastAsia="zh-CN" w:bidi="zh-CN"/>
      </w:rPr>
    </w:lvl>
  </w:abstractNum>
  <w:abstractNum w:abstractNumId="34" w15:restartNumberingAfterBreak="0">
    <w:nsid w:val="58765686"/>
    <w:multiLevelType w:val="multilevel"/>
    <w:tmpl w:val="58765686"/>
    <w:lvl w:ilvl="0">
      <w:start w:val="1"/>
      <w:numFmt w:val="decimal"/>
      <w:lvlText w:val="%1."/>
      <w:lvlJc w:val="left"/>
      <w:pPr>
        <w:ind w:left="904" w:hanging="324"/>
        <w:jc w:val="left"/>
      </w:pPr>
      <w:rPr>
        <w:rFonts w:ascii="宋体" w:eastAsia="宋体" w:hAnsi="宋体" w:cs="宋体" w:hint="default"/>
        <w:w w:val="100"/>
        <w:sz w:val="22"/>
        <w:szCs w:val="22"/>
        <w:lang w:val="zh-CN" w:eastAsia="zh-CN" w:bidi="zh-CN"/>
      </w:rPr>
    </w:lvl>
    <w:lvl w:ilvl="1">
      <w:numFmt w:val="bullet"/>
      <w:lvlText w:val="•"/>
      <w:lvlJc w:val="left"/>
      <w:pPr>
        <w:ind w:left="1743" w:hanging="324"/>
      </w:pPr>
      <w:rPr>
        <w:rFonts w:hint="default"/>
        <w:lang w:val="zh-CN" w:eastAsia="zh-CN" w:bidi="zh-CN"/>
      </w:rPr>
    </w:lvl>
    <w:lvl w:ilvl="2">
      <w:numFmt w:val="bullet"/>
      <w:lvlText w:val="•"/>
      <w:lvlJc w:val="left"/>
      <w:pPr>
        <w:ind w:left="2586" w:hanging="324"/>
      </w:pPr>
      <w:rPr>
        <w:rFonts w:hint="default"/>
        <w:lang w:val="zh-CN" w:eastAsia="zh-CN" w:bidi="zh-CN"/>
      </w:rPr>
    </w:lvl>
    <w:lvl w:ilvl="3">
      <w:numFmt w:val="bullet"/>
      <w:lvlText w:val="•"/>
      <w:lvlJc w:val="left"/>
      <w:pPr>
        <w:ind w:left="3429" w:hanging="324"/>
      </w:pPr>
      <w:rPr>
        <w:rFonts w:hint="default"/>
        <w:lang w:val="zh-CN" w:eastAsia="zh-CN" w:bidi="zh-CN"/>
      </w:rPr>
    </w:lvl>
    <w:lvl w:ilvl="4">
      <w:numFmt w:val="bullet"/>
      <w:lvlText w:val="•"/>
      <w:lvlJc w:val="left"/>
      <w:pPr>
        <w:ind w:left="4272" w:hanging="324"/>
      </w:pPr>
      <w:rPr>
        <w:rFonts w:hint="default"/>
        <w:lang w:val="zh-CN" w:eastAsia="zh-CN" w:bidi="zh-CN"/>
      </w:rPr>
    </w:lvl>
    <w:lvl w:ilvl="5">
      <w:numFmt w:val="bullet"/>
      <w:lvlText w:val="•"/>
      <w:lvlJc w:val="left"/>
      <w:pPr>
        <w:ind w:left="5115" w:hanging="324"/>
      </w:pPr>
      <w:rPr>
        <w:rFonts w:hint="default"/>
        <w:lang w:val="zh-CN" w:eastAsia="zh-CN" w:bidi="zh-CN"/>
      </w:rPr>
    </w:lvl>
    <w:lvl w:ilvl="6">
      <w:numFmt w:val="bullet"/>
      <w:lvlText w:val="•"/>
      <w:lvlJc w:val="left"/>
      <w:pPr>
        <w:ind w:left="5958" w:hanging="324"/>
      </w:pPr>
      <w:rPr>
        <w:rFonts w:hint="default"/>
        <w:lang w:val="zh-CN" w:eastAsia="zh-CN" w:bidi="zh-CN"/>
      </w:rPr>
    </w:lvl>
    <w:lvl w:ilvl="7">
      <w:numFmt w:val="bullet"/>
      <w:lvlText w:val="•"/>
      <w:lvlJc w:val="left"/>
      <w:pPr>
        <w:ind w:left="6801" w:hanging="324"/>
      </w:pPr>
      <w:rPr>
        <w:rFonts w:hint="default"/>
        <w:lang w:val="zh-CN" w:eastAsia="zh-CN" w:bidi="zh-CN"/>
      </w:rPr>
    </w:lvl>
    <w:lvl w:ilvl="8">
      <w:numFmt w:val="bullet"/>
      <w:lvlText w:val="•"/>
      <w:lvlJc w:val="left"/>
      <w:pPr>
        <w:ind w:left="7644" w:hanging="324"/>
      </w:pPr>
      <w:rPr>
        <w:rFonts w:hint="default"/>
        <w:lang w:val="zh-CN" w:eastAsia="zh-CN" w:bidi="zh-CN"/>
      </w:rPr>
    </w:lvl>
  </w:abstractNum>
  <w:abstractNum w:abstractNumId="35" w15:restartNumberingAfterBreak="0">
    <w:nsid w:val="59ADCABA"/>
    <w:multiLevelType w:val="multilevel"/>
    <w:tmpl w:val="59ADCABA"/>
    <w:lvl w:ilvl="0">
      <w:start w:val="1"/>
      <w:numFmt w:val="decimal"/>
      <w:lvlText w:val="%1."/>
      <w:lvlJc w:val="left"/>
      <w:pPr>
        <w:ind w:left="422" w:hanging="322"/>
        <w:jc w:val="left"/>
      </w:pPr>
      <w:rPr>
        <w:rFonts w:ascii="宋体" w:eastAsia="宋体" w:hAnsi="宋体" w:cs="宋体" w:hint="default"/>
        <w:b/>
        <w:bCs/>
        <w:spacing w:val="1"/>
        <w:w w:val="98"/>
        <w:sz w:val="30"/>
        <w:szCs w:val="30"/>
        <w:lang w:val="zh-CN" w:eastAsia="zh-CN" w:bidi="zh-CN"/>
      </w:rPr>
    </w:lvl>
    <w:lvl w:ilvl="1">
      <w:start w:val="1"/>
      <w:numFmt w:val="decimal"/>
      <w:lvlText w:val="%1.%2"/>
      <w:lvlJc w:val="left"/>
      <w:pPr>
        <w:ind w:left="525" w:hanging="425"/>
        <w:jc w:val="left"/>
      </w:pPr>
      <w:rPr>
        <w:rFonts w:ascii="宋体" w:eastAsia="宋体" w:hAnsi="宋体" w:cs="宋体" w:hint="default"/>
        <w:b/>
        <w:bCs/>
        <w:spacing w:val="-3"/>
        <w:w w:val="99"/>
        <w:sz w:val="26"/>
        <w:szCs w:val="26"/>
        <w:lang w:val="zh-CN" w:eastAsia="zh-CN" w:bidi="zh-CN"/>
      </w:rPr>
    </w:lvl>
    <w:lvl w:ilvl="2">
      <w:start w:val="1"/>
      <w:numFmt w:val="lowerLetter"/>
      <w:lvlText w:val="%3)"/>
      <w:lvlJc w:val="left"/>
      <w:pPr>
        <w:ind w:left="1022" w:hanging="442"/>
        <w:jc w:val="left"/>
      </w:pPr>
      <w:rPr>
        <w:rFonts w:ascii="宋体" w:eastAsia="宋体" w:hAnsi="宋体" w:cs="宋体" w:hint="default"/>
        <w:w w:val="100"/>
        <w:sz w:val="24"/>
        <w:szCs w:val="24"/>
        <w:lang w:val="zh-CN" w:eastAsia="zh-CN" w:bidi="zh-CN"/>
      </w:rPr>
    </w:lvl>
    <w:lvl w:ilvl="3">
      <w:numFmt w:val="bullet"/>
      <w:lvlText w:val="•"/>
      <w:lvlJc w:val="left"/>
      <w:pPr>
        <w:ind w:left="2058" w:hanging="442"/>
      </w:pPr>
      <w:rPr>
        <w:rFonts w:hint="default"/>
        <w:lang w:val="zh-CN" w:eastAsia="zh-CN" w:bidi="zh-CN"/>
      </w:rPr>
    </w:lvl>
    <w:lvl w:ilvl="4">
      <w:numFmt w:val="bullet"/>
      <w:lvlText w:val="•"/>
      <w:lvlJc w:val="left"/>
      <w:pPr>
        <w:ind w:left="3097" w:hanging="442"/>
      </w:pPr>
      <w:rPr>
        <w:rFonts w:hint="default"/>
        <w:lang w:val="zh-CN" w:eastAsia="zh-CN" w:bidi="zh-CN"/>
      </w:rPr>
    </w:lvl>
    <w:lvl w:ilvl="5">
      <w:numFmt w:val="bullet"/>
      <w:lvlText w:val="•"/>
      <w:lvlJc w:val="left"/>
      <w:pPr>
        <w:ind w:left="4136" w:hanging="442"/>
      </w:pPr>
      <w:rPr>
        <w:rFonts w:hint="default"/>
        <w:lang w:val="zh-CN" w:eastAsia="zh-CN" w:bidi="zh-CN"/>
      </w:rPr>
    </w:lvl>
    <w:lvl w:ilvl="6">
      <w:numFmt w:val="bullet"/>
      <w:lvlText w:val="•"/>
      <w:lvlJc w:val="left"/>
      <w:pPr>
        <w:ind w:left="5175" w:hanging="442"/>
      </w:pPr>
      <w:rPr>
        <w:rFonts w:hint="default"/>
        <w:lang w:val="zh-CN" w:eastAsia="zh-CN" w:bidi="zh-CN"/>
      </w:rPr>
    </w:lvl>
    <w:lvl w:ilvl="7">
      <w:numFmt w:val="bullet"/>
      <w:lvlText w:val="•"/>
      <w:lvlJc w:val="left"/>
      <w:pPr>
        <w:ind w:left="6214" w:hanging="442"/>
      </w:pPr>
      <w:rPr>
        <w:rFonts w:hint="default"/>
        <w:lang w:val="zh-CN" w:eastAsia="zh-CN" w:bidi="zh-CN"/>
      </w:rPr>
    </w:lvl>
    <w:lvl w:ilvl="8">
      <w:numFmt w:val="bullet"/>
      <w:lvlText w:val="•"/>
      <w:lvlJc w:val="left"/>
      <w:pPr>
        <w:ind w:left="7253" w:hanging="442"/>
      </w:pPr>
      <w:rPr>
        <w:rFonts w:hint="default"/>
        <w:lang w:val="zh-CN" w:eastAsia="zh-CN" w:bidi="zh-CN"/>
      </w:rPr>
    </w:lvl>
  </w:abstractNum>
  <w:abstractNum w:abstractNumId="36" w15:restartNumberingAfterBreak="0">
    <w:nsid w:val="5A241D34"/>
    <w:multiLevelType w:val="multilevel"/>
    <w:tmpl w:val="5A241D34"/>
    <w:lvl w:ilvl="0">
      <w:numFmt w:val="bullet"/>
      <w:lvlText w:val="·"/>
      <w:lvlJc w:val="left"/>
      <w:pPr>
        <w:ind w:left="1447" w:hanging="222"/>
      </w:pPr>
      <w:rPr>
        <w:rFonts w:ascii="宋体" w:eastAsia="宋体" w:hAnsi="宋体" w:cs="宋体" w:hint="default"/>
        <w:w w:val="100"/>
        <w:sz w:val="20"/>
        <w:szCs w:val="20"/>
        <w:lang w:val="zh-CN" w:eastAsia="zh-CN" w:bidi="zh-CN"/>
      </w:rPr>
    </w:lvl>
    <w:lvl w:ilvl="1">
      <w:numFmt w:val="bullet"/>
      <w:lvlText w:val="•"/>
      <w:lvlJc w:val="left"/>
      <w:pPr>
        <w:ind w:left="1916" w:hanging="222"/>
      </w:pPr>
      <w:rPr>
        <w:rFonts w:hint="default"/>
        <w:lang w:val="zh-CN" w:eastAsia="zh-CN" w:bidi="zh-CN"/>
      </w:rPr>
    </w:lvl>
    <w:lvl w:ilvl="2">
      <w:numFmt w:val="bullet"/>
      <w:lvlText w:val="•"/>
      <w:lvlJc w:val="left"/>
      <w:pPr>
        <w:ind w:left="2393" w:hanging="222"/>
      </w:pPr>
      <w:rPr>
        <w:rFonts w:hint="default"/>
        <w:lang w:val="zh-CN" w:eastAsia="zh-CN" w:bidi="zh-CN"/>
      </w:rPr>
    </w:lvl>
    <w:lvl w:ilvl="3">
      <w:numFmt w:val="bullet"/>
      <w:lvlText w:val="•"/>
      <w:lvlJc w:val="left"/>
      <w:pPr>
        <w:ind w:left="2870" w:hanging="222"/>
      </w:pPr>
      <w:rPr>
        <w:rFonts w:hint="default"/>
        <w:lang w:val="zh-CN" w:eastAsia="zh-CN" w:bidi="zh-CN"/>
      </w:rPr>
    </w:lvl>
    <w:lvl w:ilvl="4">
      <w:numFmt w:val="bullet"/>
      <w:lvlText w:val="•"/>
      <w:lvlJc w:val="left"/>
      <w:pPr>
        <w:ind w:left="3347" w:hanging="222"/>
      </w:pPr>
      <w:rPr>
        <w:rFonts w:hint="default"/>
        <w:lang w:val="zh-CN" w:eastAsia="zh-CN" w:bidi="zh-CN"/>
      </w:rPr>
    </w:lvl>
    <w:lvl w:ilvl="5">
      <w:numFmt w:val="bullet"/>
      <w:lvlText w:val="•"/>
      <w:lvlJc w:val="left"/>
      <w:pPr>
        <w:ind w:left="3824" w:hanging="222"/>
      </w:pPr>
      <w:rPr>
        <w:rFonts w:hint="default"/>
        <w:lang w:val="zh-CN" w:eastAsia="zh-CN" w:bidi="zh-CN"/>
      </w:rPr>
    </w:lvl>
    <w:lvl w:ilvl="6">
      <w:numFmt w:val="bullet"/>
      <w:lvlText w:val="•"/>
      <w:lvlJc w:val="left"/>
      <w:pPr>
        <w:ind w:left="4300" w:hanging="222"/>
      </w:pPr>
      <w:rPr>
        <w:rFonts w:hint="default"/>
        <w:lang w:val="zh-CN" w:eastAsia="zh-CN" w:bidi="zh-CN"/>
      </w:rPr>
    </w:lvl>
    <w:lvl w:ilvl="7">
      <w:numFmt w:val="bullet"/>
      <w:lvlText w:val="•"/>
      <w:lvlJc w:val="left"/>
      <w:pPr>
        <w:ind w:left="4777" w:hanging="222"/>
      </w:pPr>
      <w:rPr>
        <w:rFonts w:hint="default"/>
        <w:lang w:val="zh-CN" w:eastAsia="zh-CN" w:bidi="zh-CN"/>
      </w:rPr>
    </w:lvl>
    <w:lvl w:ilvl="8">
      <w:numFmt w:val="bullet"/>
      <w:lvlText w:val="•"/>
      <w:lvlJc w:val="left"/>
      <w:pPr>
        <w:ind w:left="5254" w:hanging="222"/>
      </w:pPr>
      <w:rPr>
        <w:rFonts w:hint="default"/>
        <w:lang w:val="zh-CN" w:eastAsia="zh-CN" w:bidi="zh-CN"/>
      </w:rPr>
    </w:lvl>
  </w:abstractNum>
  <w:abstractNum w:abstractNumId="37" w15:restartNumberingAfterBreak="0">
    <w:nsid w:val="5E29AB5A"/>
    <w:multiLevelType w:val="multilevel"/>
    <w:tmpl w:val="5E29AB5A"/>
    <w:lvl w:ilvl="0">
      <w:start w:val="1"/>
      <w:numFmt w:val="decimal"/>
      <w:lvlText w:val="%1）"/>
      <w:lvlJc w:val="left"/>
      <w:pPr>
        <w:ind w:left="941" w:hanging="361"/>
        <w:jc w:val="left"/>
      </w:pPr>
      <w:rPr>
        <w:rFonts w:ascii="宋体" w:eastAsia="宋体" w:hAnsi="宋体" w:cs="宋体" w:hint="default"/>
        <w:w w:val="100"/>
        <w:sz w:val="22"/>
        <w:szCs w:val="22"/>
        <w:lang w:val="zh-CN" w:eastAsia="zh-CN" w:bidi="zh-CN"/>
      </w:rPr>
    </w:lvl>
    <w:lvl w:ilvl="1">
      <w:numFmt w:val="bullet"/>
      <w:lvlText w:val="•"/>
      <w:lvlJc w:val="left"/>
      <w:pPr>
        <w:ind w:left="1779" w:hanging="361"/>
      </w:pPr>
      <w:rPr>
        <w:rFonts w:hint="default"/>
        <w:lang w:val="zh-CN" w:eastAsia="zh-CN" w:bidi="zh-CN"/>
      </w:rPr>
    </w:lvl>
    <w:lvl w:ilvl="2">
      <w:numFmt w:val="bullet"/>
      <w:lvlText w:val="•"/>
      <w:lvlJc w:val="left"/>
      <w:pPr>
        <w:ind w:left="2618" w:hanging="361"/>
      </w:pPr>
      <w:rPr>
        <w:rFonts w:hint="default"/>
        <w:lang w:val="zh-CN" w:eastAsia="zh-CN" w:bidi="zh-CN"/>
      </w:rPr>
    </w:lvl>
    <w:lvl w:ilvl="3">
      <w:numFmt w:val="bullet"/>
      <w:lvlText w:val="•"/>
      <w:lvlJc w:val="left"/>
      <w:pPr>
        <w:ind w:left="3457" w:hanging="361"/>
      </w:pPr>
      <w:rPr>
        <w:rFonts w:hint="default"/>
        <w:lang w:val="zh-CN" w:eastAsia="zh-CN" w:bidi="zh-CN"/>
      </w:rPr>
    </w:lvl>
    <w:lvl w:ilvl="4">
      <w:numFmt w:val="bullet"/>
      <w:lvlText w:val="•"/>
      <w:lvlJc w:val="left"/>
      <w:pPr>
        <w:ind w:left="4296" w:hanging="361"/>
      </w:pPr>
      <w:rPr>
        <w:rFonts w:hint="default"/>
        <w:lang w:val="zh-CN" w:eastAsia="zh-CN" w:bidi="zh-CN"/>
      </w:rPr>
    </w:lvl>
    <w:lvl w:ilvl="5">
      <w:numFmt w:val="bullet"/>
      <w:lvlText w:val="•"/>
      <w:lvlJc w:val="left"/>
      <w:pPr>
        <w:ind w:left="5135" w:hanging="361"/>
      </w:pPr>
      <w:rPr>
        <w:rFonts w:hint="default"/>
        <w:lang w:val="zh-CN" w:eastAsia="zh-CN" w:bidi="zh-CN"/>
      </w:rPr>
    </w:lvl>
    <w:lvl w:ilvl="6">
      <w:numFmt w:val="bullet"/>
      <w:lvlText w:val="•"/>
      <w:lvlJc w:val="left"/>
      <w:pPr>
        <w:ind w:left="5974" w:hanging="361"/>
      </w:pPr>
      <w:rPr>
        <w:rFonts w:hint="default"/>
        <w:lang w:val="zh-CN" w:eastAsia="zh-CN" w:bidi="zh-CN"/>
      </w:rPr>
    </w:lvl>
    <w:lvl w:ilvl="7">
      <w:numFmt w:val="bullet"/>
      <w:lvlText w:val="•"/>
      <w:lvlJc w:val="left"/>
      <w:pPr>
        <w:ind w:left="6813" w:hanging="361"/>
      </w:pPr>
      <w:rPr>
        <w:rFonts w:hint="default"/>
        <w:lang w:val="zh-CN" w:eastAsia="zh-CN" w:bidi="zh-CN"/>
      </w:rPr>
    </w:lvl>
    <w:lvl w:ilvl="8">
      <w:numFmt w:val="bullet"/>
      <w:lvlText w:val="•"/>
      <w:lvlJc w:val="left"/>
      <w:pPr>
        <w:ind w:left="7652" w:hanging="361"/>
      </w:pPr>
      <w:rPr>
        <w:rFonts w:hint="default"/>
        <w:lang w:val="zh-CN" w:eastAsia="zh-CN" w:bidi="zh-CN"/>
      </w:rPr>
    </w:lvl>
  </w:abstractNum>
  <w:abstractNum w:abstractNumId="38" w15:restartNumberingAfterBreak="0">
    <w:nsid w:val="60382F6E"/>
    <w:multiLevelType w:val="multilevel"/>
    <w:tmpl w:val="60382F6E"/>
    <w:lvl w:ilvl="0">
      <w:numFmt w:val="bullet"/>
      <w:lvlText w:val=""/>
      <w:lvlJc w:val="left"/>
      <w:pPr>
        <w:ind w:left="544" w:hanging="423"/>
      </w:pPr>
      <w:rPr>
        <w:rFonts w:ascii="Wingdings" w:eastAsia="Wingdings" w:hAnsi="Wingdings" w:cs="Wingdings" w:hint="default"/>
        <w:w w:val="162"/>
        <w:sz w:val="22"/>
        <w:szCs w:val="22"/>
        <w:lang w:val="zh-CN" w:eastAsia="zh-CN" w:bidi="zh-CN"/>
      </w:rPr>
    </w:lvl>
    <w:lvl w:ilvl="1">
      <w:numFmt w:val="bullet"/>
      <w:lvlText w:val="•"/>
      <w:lvlJc w:val="left"/>
      <w:pPr>
        <w:ind w:left="1106" w:hanging="423"/>
      </w:pPr>
      <w:rPr>
        <w:rFonts w:hint="default"/>
        <w:lang w:val="zh-CN" w:eastAsia="zh-CN" w:bidi="zh-CN"/>
      </w:rPr>
    </w:lvl>
    <w:lvl w:ilvl="2">
      <w:numFmt w:val="bullet"/>
      <w:lvlText w:val="•"/>
      <w:lvlJc w:val="left"/>
      <w:pPr>
        <w:ind w:left="1672" w:hanging="423"/>
      </w:pPr>
      <w:rPr>
        <w:rFonts w:hint="default"/>
        <w:lang w:val="zh-CN" w:eastAsia="zh-CN" w:bidi="zh-CN"/>
      </w:rPr>
    </w:lvl>
    <w:lvl w:ilvl="3">
      <w:numFmt w:val="bullet"/>
      <w:lvlText w:val="•"/>
      <w:lvlJc w:val="left"/>
      <w:pPr>
        <w:ind w:left="2238" w:hanging="423"/>
      </w:pPr>
      <w:rPr>
        <w:rFonts w:hint="default"/>
        <w:lang w:val="zh-CN" w:eastAsia="zh-CN" w:bidi="zh-CN"/>
      </w:rPr>
    </w:lvl>
    <w:lvl w:ilvl="4">
      <w:numFmt w:val="bullet"/>
      <w:lvlText w:val="•"/>
      <w:lvlJc w:val="left"/>
      <w:pPr>
        <w:ind w:left="2804" w:hanging="423"/>
      </w:pPr>
      <w:rPr>
        <w:rFonts w:hint="default"/>
        <w:lang w:val="zh-CN" w:eastAsia="zh-CN" w:bidi="zh-CN"/>
      </w:rPr>
    </w:lvl>
    <w:lvl w:ilvl="5">
      <w:numFmt w:val="bullet"/>
      <w:lvlText w:val="•"/>
      <w:lvlJc w:val="left"/>
      <w:pPr>
        <w:ind w:left="3370" w:hanging="423"/>
      </w:pPr>
      <w:rPr>
        <w:rFonts w:hint="default"/>
        <w:lang w:val="zh-CN" w:eastAsia="zh-CN" w:bidi="zh-CN"/>
      </w:rPr>
    </w:lvl>
    <w:lvl w:ilvl="6">
      <w:numFmt w:val="bullet"/>
      <w:lvlText w:val="•"/>
      <w:lvlJc w:val="left"/>
      <w:pPr>
        <w:ind w:left="3936" w:hanging="423"/>
      </w:pPr>
      <w:rPr>
        <w:rFonts w:hint="default"/>
        <w:lang w:val="zh-CN" w:eastAsia="zh-CN" w:bidi="zh-CN"/>
      </w:rPr>
    </w:lvl>
    <w:lvl w:ilvl="7">
      <w:numFmt w:val="bullet"/>
      <w:lvlText w:val="•"/>
      <w:lvlJc w:val="left"/>
      <w:pPr>
        <w:ind w:left="4502" w:hanging="423"/>
      </w:pPr>
      <w:rPr>
        <w:rFonts w:hint="default"/>
        <w:lang w:val="zh-CN" w:eastAsia="zh-CN" w:bidi="zh-CN"/>
      </w:rPr>
    </w:lvl>
    <w:lvl w:ilvl="8">
      <w:numFmt w:val="bullet"/>
      <w:lvlText w:val="•"/>
      <w:lvlJc w:val="left"/>
      <w:pPr>
        <w:ind w:left="5068" w:hanging="423"/>
      </w:pPr>
      <w:rPr>
        <w:rFonts w:hint="default"/>
        <w:lang w:val="zh-CN" w:eastAsia="zh-CN" w:bidi="zh-CN"/>
      </w:rPr>
    </w:lvl>
  </w:abstractNum>
  <w:abstractNum w:abstractNumId="39" w15:restartNumberingAfterBreak="0">
    <w:nsid w:val="629F7852"/>
    <w:multiLevelType w:val="multilevel"/>
    <w:tmpl w:val="629F7852"/>
    <w:lvl w:ilvl="0">
      <w:numFmt w:val="bullet"/>
      <w:lvlText w:val=""/>
      <w:lvlJc w:val="left"/>
      <w:pPr>
        <w:ind w:left="544" w:hanging="423"/>
      </w:pPr>
      <w:rPr>
        <w:rFonts w:ascii="Wingdings" w:eastAsia="Wingdings" w:hAnsi="Wingdings" w:cs="Wingdings" w:hint="default"/>
        <w:w w:val="162"/>
        <w:sz w:val="22"/>
        <w:szCs w:val="22"/>
        <w:lang w:val="zh-CN" w:eastAsia="zh-CN" w:bidi="zh-CN"/>
      </w:rPr>
    </w:lvl>
    <w:lvl w:ilvl="1">
      <w:numFmt w:val="bullet"/>
      <w:lvlText w:val="•"/>
      <w:lvlJc w:val="left"/>
      <w:pPr>
        <w:ind w:left="1106" w:hanging="423"/>
      </w:pPr>
      <w:rPr>
        <w:rFonts w:hint="default"/>
        <w:lang w:val="zh-CN" w:eastAsia="zh-CN" w:bidi="zh-CN"/>
      </w:rPr>
    </w:lvl>
    <w:lvl w:ilvl="2">
      <w:numFmt w:val="bullet"/>
      <w:lvlText w:val="•"/>
      <w:lvlJc w:val="left"/>
      <w:pPr>
        <w:ind w:left="1672" w:hanging="423"/>
      </w:pPr>
      <w:rPr>
        <w:rFonts w:hint="default"/>
        <w:lang w:val="zh-CN" w:eastAsia="zh-CN" w:bidi="zh-CN"/>
      </w:rPr>
    </w:lvl>
    <w:lvl w:ilvl="3">
      <w:numFmt w:val="bullet"/>
      <w:lvlText w:val="•"/>
      <w:lvlJc w:val="left"/>
      <w:pPr>
        <w:ind w:left="2238" w:hanging="423"/>
      </w:pPr>
      <w:rPr>
        <w:rFonts w:hint="default"/>
        <w:lang w:val="zh-CN" w:eastAsia="zh-CN" w:bidi="zh-CN"/>
      </w:rPr>
    </w:lvl>
    <w:lvl w:ilvl="4">
      <w:numFmt w:val="bullet"/>
      <w:lvlText w:val="•"/>
      <w:lvlJc w:val="left"/>
      <w:pPr>
        <w:ind w:left="2804" w:hanging="423"/>
      </w:pPr>
      <w:rPr>
        <w:rFonts w:hint="default"/>
        <w:lang w:val="zh-CN" w:eastAsia="zh-CN" w:bidi="zh-CN"/>
      </w:rPr>
    </w:lvl>
    <w:lvl w:ilvl="5">
      <w:numFmt w:val="bullet"/>
      <w:lvlText w:val="•"/>
      <w:lvlJc w:val="left"/>
      <w:pPr>
        <w:ind w:left="3370" w:hanging="423"/>
      </w:pPr>
      <w:rPr>
        <w:rFonts w:hint="default"/>
        <w:lang w:val="zh-CN" w:eastAsia="zh-CN" w:bidi="zh-CN"/>
      </w:rPr>
    </w:lvl>
    <w:lvl w:ilvl="6">
      <w:numFmt w:val="bullet"/>
      <w:lvlText w:val="•"/>
      <w:lvlJc w:val="left"/>
      <w:pPr>
        <w:ind w:left="3936" w:hanging="423"/>
      </w:pPr>
      <w:rPr>
        <w:rFonts w:hint="default"/>
        <w:lang w:val="zh-CN" w:eastAsia="zh-CN" w:bidi="zh-CN"/>
      </w:rPr>
    </w:lvl>
    <w:lvl w:ilvl="7">
      <w:numFmt w:val="bullet"/>
      <w:lvlText w:val="•"/>
      <w:lvlJc w:val="left"/>
      <w:pPr>
        <w:ind w:left="4502" w:hanging="423"/>
      </w:pPr>
      <w:rPr>
        <w:rFonts w:hint="default"/>
        <w:lang w:val="zh-CN" w:eastAsia="zh-CN" w:bidi="zh-CN"/>
      </w:rPr>
    </w:lvl>
    <w:lvl w:ilvl="8">
      <w:numFmt w:val="bullet"/>
      <w:lvlText w:val="•"/>
      <w:lvlJc w:val="left"/>
      <w:pPr>
        <w:ind w:left="5068" w:hanging="423"/>
      </w:pPr>
      <w:rPr>
        <w:rFonts w:hint="default"/>
        <w:lang w:val="zh-CN" w:eastAsia="zh-CN" w:bidi="zh-CN"/>
      </w:rPr>
    </w:lvl>
  </w:abstractNum>
  <w:abstractNum w:abstractNumId="40" w15:restartNumberingAfterBreak="0">
    <w:nsid w:val="72183CF9"/>
    <w:multiLevelType w:val="multilevel"/>
    <w:tmpl w:val="72183CF9"/>
    <w:lvl w:ilvl="0">
      <w:numFmt w:val="bullet"/>
      <w:lvlText w:val=""/>
      <w:lvlJc w:val="left"/>
      <w:pPr>
        <w:ind w:left="544" w:hanging="423"/>
      </w:pPr>
      <w:rPr>
        <w:rFonts w:ascii="Wingdings" w:eastAsia="Wingdings" w:hAnsi="Wingdings" w:cs="Wingdings" w:hint="default"/>
        <w:w w:val="162"/>
        <w:sz w:val="22"/>
        <w:szCs w:val="22"/>
        <w:lang w:val="zh-CN" w:eastAsia="zh-CN" w:bidi="zh-CN"/>
      </w:rPr>
    </w:lvl>
    <w:lvl w:ilvl="1">
      <w:numFmt w:val="bullet"/>
      <w:lvlText w:val="·"/>
      <w:lvlJc w:val="left"/>
      <w:pPr>
        <w:ind w:left="1335" w:hanging="222"/>
      </w:pPr>
      <w:rPr>
        <w:rFonts w:ascii="宋体" w:eastAsia="宋体" w:hAnsi="宋体" w:cs="宋体" w:hint="default"/>
        <w:spacing w:val="-3"/>
        <w:w w:val="100"/>
        <w:sz w:val="20"/>
        <w:szCs w:val="20"/>
        <w:lang w:val="zh-CN" w:eastAsia="zh-CN" w:bidi="zh-CN"/>
      </w:rPr>
    </w:lvl>
    <w:lvl w:ilvl="2">
      <w:numFmt w:val="bullet"/>
      <w:lvlText w:val="•"/>
      <w:lvlJc w:val="left"/>
      <w:pPr>
        <w:ind w:left="1880" w:hanging="222"/>
      </w:pPr>
      <w:rPr>
        <w:rFonts w:hint="default"/>
        <w:lang w:val="zh-CN" w:eastAsia="zh-CN" w:bidi="zh-CN"/>
      </w:rPr>
    </w:lvl>
    <w:lvl w:ilvl="3">
      <w:numFmt w:val="bullet"/>
      <w:lvlText w:val="•"/>
      <w:lvlJc w:val="left"/>
      <w:pPr>
        <w:ind w:left="2421" w:hanging="222"/>
      </w:pPr>
      <w:rPr>
        <w:rFonts w:hint="default"/>
        <w:lang w:val="zh-CN" w:eastAsia="zh-CN" w:bidi="zh-CN"/>
      </w:rPr>
    </w:lvl>
    <w:lvl w:ilvl="4">
      <w:numFmt w:val="bullet"/>
      <w:lvlText w:val="•"/>
      <w:lvlJc w:val="left"/>
      <w:pPr>
        <w:ind w:left="2962" w:hanging="222"/>
      </w:pPr>
      <w:rPr>
        <w:rFonts w:hint="default"/>
        <w:lang w:val="zh-CN" w:eastAsia="zh-CN" w:bidi="zh-CN"/>
      </w:rPr>
    </w:lvl>
    <w:lvl w:ilvl="5">
      <w:numFmt w:val="bullet"/>
      <w:lvlText w:val="•"/>
      <w:lvlJc w:val="left"/>
      <w:pPr>
        <w:ind w:left="3503" w:hanging="222"/>
      </w:pPr>
      <w:rPr>
        <w:rFonts w:hint="default"/>
        <w:lang w:val="zh-CN" w:eastAsia="zh-CN" w:bidi="zh-CN"/>
      </w:rPr>
    </w:lvl>
    <w:lvl w:ilvl="6">
      <w:numFmt w:val="bullet"/>
      <w:lvlText w:val="•"/>
      <w:lvlJc w:val="left"/>
      <w:pPr>
        <w:ind w:left="4044" w:hanging="222"/>
      </w:pPr>
      <w:rPr>
        <w:rFonts w:hint="default"/>
        <w:lang w:val="zh-CN" w:eastAsia="zh-CN" w:bidi="zh-CN"/>
      </w:rPr>
    </w:lvl>
    <w:lvl w:ilvl="7">
      <w:numFmt w:val="bullet"/>
      <w:lvlText w:val="•"/>
      <w:lvlJc w:val="left"/>
      <w:pPr>
        <w:ind w:left="4585" w:hanging="222"/>
      </w:pPr>
      <w:rPr>
        <w:rFonts w:hint="default"/>
        <w:lang w:val="zh-CN" w:eastAsia="zh-CN" w:bidi="zh-CN"/>
      </w:rPr>
    </w:lvl>
    <w:lvl w:ilvl="8">
      <w:numFmt w:val="bullet"/>
      <w:lvlText w:val="•"/>
      <w:lvlJc w:val="left"/>
      <w:pPr>
        <w:ind w:left="5126" w:hanging="222"/>
      </w:pPr>
      <w:rPr>
        <w:rFonts w:hint="default"/>
        <w:lang w:val="zh-CN" w:eastAsia="zh-CN" w:bidi="zh-CN"/>
      </w:rPr>
    </w:lvl>
  </w:abstractNum>
  <w:abstractNum w:abstractNumId="41" w15:restartNumberingAfterBreak="0">
    <w:nsid w:val="77ECEA79"/>
    <w:multiLevelType w:val="multilevel"/>
    <w:tmpl w:val="77ECEA79"/>
    <w:lvl w:ilvl="0">
      <w:numFmt w:val="bullet"/>
      <w:lvlText w:val=""/>
      <w:lvlJc w:val="left"/>
      <w:pPr>
        <w:ind w:left="544" w:hanging="423"/>
      </w:pPr>
      <w:rPr>
        <w:rFonts w:ascii="Wingdings" w:eastAsia="Wingdings" w:hAnsi="Wingdings" w:cs="Wingdings" w:hint="default"/>
        <w:w w:val="162"/>
        <w:sz w:val="22"/>
        <w:szCs w:val="22"/>
        <w:lang w:val="zh-CN" w:eastAsia="zh-CN" w:bidi="zh-CN"/>
      </w:rPr>
    </w:lvl>
    <w:lvl w:ilvl="1">
      <w:numFmt w:val="bullet"/>
      <w:lvlText w:val="•"/>
      <w:lvlJc w:val="left"/>
      <w:pPr>
        <w:ind w:left="1106" w:hanging="423"/>
      </w:pPr>
      <w:rPr>
        <w:rFonts w:hint="default"/>
        <w:lang w:val="zh-CN" w:eastAsia="zh-CN" w:bidi="zh-CN"/>
      </w:rPr>
    </w:lvl>
    <w:lvl w:ilvl="2">
      <w:numFmt w:val="bullet"/>
      <w:lvlText w:val="•"/>
      <w:lvlJc w:val="left"/>
      <w:pPr>
        <w:ind w:left="1672" w:hanging="423"/>
      </w:pPr>
      <w:rPr>
        <w:rFonts w:hint="default"/>
        <w:lang w:val="zh-CN" w:eastAsia="zh-CN" w:bidi="zh-CN"/>
      </w:rPr>
    </w:lvl>
    <w:lvl w:ilvl="3">
      <w:numFmt w:val="bullet"/>
      <w:lvlText w:val="•"/>
      <w:lvlJc w:val="left"/>
      <w:pPr>
        <w:ind w:left="2238" w:hanging="423"/>
      </w:pPr>
      <w:rPr>
        <w:rFonts w:hint="default"/>
        <w:lang w:val="zh-CN" w:eastAsia="zh-CN" w:bidi="zh-CN"/>
      </w:rPr>
    </w:lvl>
    <w:lvl w:ilvl="4">
      <w:numFmt w:val="bullet"/>
      <w:lvlText w:val="•"/>
      <w:lvlJc w:val="left"/>
      <w:pPr>
        <w:ind w:left="2804" w:hanging="423"/>
      </w:pPr>
      <w:rPr>
        <w:rFonts w:hint="default"/>
        <w:lang w:val="zh-CN" w:eastAsia="zh-CN" w:bidi="zh-CN"/>
      </w:rPr>
    </w:lvl>
    <w:lvl w:ilvl="5">
      <w:numFmt w:val="bullet"/>
      <w:lvlText w:val="•"/>
      <w:lvlJc w:val="left"/>
      <w:pPr>
        <w:ind w:left="3370" w:hanging="423"/>
      </w:pPr>
      <w:rPr>
        <w:rFonts w:hint="default"/>
        <w:lang w:val="zh-CN" w:eastAsia="zh-CN" w:bidi="zh-CN"/>
      </w:rPr>
    </w:lvl>
    <w:lvl w:ilvl="6">
      <w:numFmt w:val="bullet"/>
      <w:lvlText w:val="•"/>
      <w:lvlJc w:val="left"/>
      <w:pPr>
        <w:ind w:left="3936" w:hanging="423"/>
      </w:pPr>
      <w:rPr>
        <w:rFonts w:hint="default"/>
        <w:lang w:val="zh-CN" w:eastAsia="zh-CN" w:bidi="zh-CN"/>
      </w:rPr>
    </w:lvl>
    <w:lvl w:ilvl="7">
      <w:numFmt w:val="bullet"/>
      <w:lvlText w:val="•"/>
      <w:lvlJc w:val="left"/>
      <w:pPr>
        <w:ind w:left="4502" w:hanging="423"/>
      </w:pPr>
      <w:rPr>
        <w:rFonts w:hint="default"/>
        <w:lang w:val="zh-CN" w:eastAsia="zh-CN" w:bidi="zh-CN"/>
      </w:rPr>
    </w:lvl>
    <w:lvl w:ilvl="8">
      <w:numFmt w:val="bullet"/>
      <w:lvlText w:val="•"/>
      <w:lvlJc w:val="left"/>
      <w:pPr>
        <w:ind w:left="5068" w:hanging="423"/>
      </w:pPr>
      <w:rPr>
        <w:rFonts w:hint="default"/>
        <w:lang w:val="zh-CN" w:eastAsia="zh-CN" w:bidi="zh-CN"/>
      </w:rPr>
    </w:lvl>
  </w:abstractNum>
  <w:abstractNum w:abstractNumId="42" w15:restartNumberingAfterBreak="0">
    <w:nsid w:val="79AA4FA4"/>
    <w:multiLevelType w:val="multilevel"/>
    <w:tmpl w:val="79AA4FA4"/>
    <w:lvl w:ilvl="0">
      <w:start w:val="3"/>
      <w:numFmt w:val="decimal"/>
      <w:lvlText w:val="%1"/>
      <w:lvlJc w:val="left"/>
      <w:pPr>
        <w:ind w:left="1188" w:hanging="606"/>
        <w:jc w:val="left"/>
      </w:pPr>
      <w:rPr>
        <w:rFonts w:hint="default"/>
        <w:lang w:val="zh-CN" w:eastAsia="zh-CN" w:bidi="zh-CN"/>
      </w:rPr>
    </w:lvl>
    <w:lvl w:ilvl="1">
      <w:start w:val="4"/>
      <w:numFmt w:val="decimal"/>
      <w:lvlText w:val="%1.%2"/>
      <w:lvlJc w:val="left"/>
      <w:pPr>
        <w:ind w:left="1188" w:hanging="606"/>
        <w:jc w:val="left"/>
      </w:pPr>
      <w:rPr>
        <w:rFonts w:hint="default"/>
        <w:lang w:val="zh-CN" w:eastAsia="zh-CN" w:bidi="zh-CN"/>
      </w:rPr>
    </w:lvl>
    <w:lvl w:ilvl="2">
      <w:start w:val="3"/>
      <w:numFmt w:val="decimal"/>
      <w:lvlText w:val="%1.%2.%3"/>
      <w:lvlJc w:val="left"/>
      <w:pPr>
        <w:ind w:left="1188" w:hanging="606"/>
        <w:jc w:val="left"/>
      </w:pPr>
      <w:rPr>
        <w:rFonts w:ascii="宋体" w:eastAsia="宋体" w:hAnsi="宋体" w:cs="宋体" w:hint="default"/>
        <w:b/>
        <w:bCs/>
        <w:spacing w:val="0"/>
        <w:w w:val="99"/>
        <w:sz w:val="22"/>
        <w:szCs w:val="22"/>
        <w:lang w:val="zh-CN" w:eastAsia="zh-CN" w:bidi="zh-CN"/>
      </w:rPr>
    </w:lvl>
    <w:lvl w:ilvl="3">
      <w:numFmt w:val="bullet"/>
      <w:lvlText w:val="•"/>
      <w:lvlJc w:val="left"/>
      <w:pPr>
        <w:ind w:left="3625" w:hanging="606"/>
      </w:pPr>
      <w:rPr>
        <w:rFonts w:hint="default"/>
        <w:lang w:val="zh-CN" w:eastAsia="zh-CN" w:bidi="zh-CN"/>
      </w:rPr>
    </w:lvl>
    <w:lvl w:ilvl="4">
      <w:numFmt w:val="bullet"/>
      <w:lvlText w:val="•"/>
      <w:lvlJc w:val="left"/>
      <w:pPr>
        <w:ind w:left="4440" w:hanging="606"/>
      </w:pPr>
      <w:rPr>
        <w:rFonts w:hint="default"/>
        <w:lang w:val="zh-CN" w:eastAsia="zh-CN" w:bidi="zh-CN"/>
      </w:rPr>
    </w:lvl>
    <w:lvl w:ilvl="5">
      <w:numFmt w:val="bullet"/>
      <w:lvlText w:val="•"/>
      <w:lvlJc w:val="left"/>
      <w:pPr>
        <w:ind w:left="5255" w:hanging="606"/>
      </w:pPr>
      <w:rPr>
        <w:rFonts w:hint="default"/>
        <w:lang w:val="zh-CN" w:eastAsia="zh-CN" w:bidi="zh-CN"/>
      </w:rPr>
    </w:lvl>
    <w:lvl w:ilvl="6">
      <w:numFmt w:val="bullet"/>
      <w:lvlText w:val="•"/>
      <w:lvlJc w:val="left"/>
      <w:pPr>
        <w:ind w:left="6070" w:hanging="606"/>
      </w:pPr>
      <w:rPr>
        <w:rFonts w:hint="default"/>
        <w:lang w:val="zh-CN" w:eastAsia="zh-CN" w:bidi="zh-CN"/>
      </w:rPr>
    </w:lvl>
    <w:lvl w:ilvl="7">
      <w:numFmt w:val="bullet"/>
      <w:lvlText w:val="•"/>
      <w:lvlJc w:val="left"/>
      <w:pPr>
        <w:ind w:left="6885" w:hanging="606"/>
      </w:pPr>
      <w:rPr>
        <w:rFonts w:hint="default"/>
        <w:lang w:val="zh-CN" w:eastAsia="zh-CN" w:bidi="zh-CN"/>
      </w:rPr>
    </w:lvl>
    <w:lvl w:ilvl="8">
      <w:numFmt w:val="bullet"/>
      <w:lvlText w:val="•"/>
      <w:lvlJc w:val="left"/>
      <w:pPr>
        <w:ind w:left="7700" w:hanging="606"/>
      </w:pPr>
      <w:rPr>
        <w:rFonts w:hint="default"/>
        <w:lang w:val="zh-CN" w:eastAsia="zh-CN" w:bidi="zh-CN"/>
      </w:rPr>
    </w:lvl>
  </w:abstractNum>
  <w:abstractNum w:abstractNumId="43" w15:restartNumberingAfterBreak="0">
    <w:nsid w:val="7C246926"/>
    <w:multiLevelType w:val="multilevel"/>
    <w:tmpl w:val="7C246926"/>
    <w:lvl w:ilvl="0">
      <w:numFmt w:val="bullet"/>
      <w:lvlText w:val=""/>
      <w:lvlJc w:val="left"/>
      <w:pPr>
        <w:ind w:left="544" w:hanging="423"/>
      </w:pPr>
      <w:rPr>
        <w:rFonts w:ascii="Wingdings" w:eastAsia="Wingdings" w:hAnsi="Wingdings" w:cs="Wingdings" w:hint="default"/>
        <w:w w:val="162"/>
        <w:sz w:val="22"/>
        <w:szCs w:val="22"/>
        <w:lang w:val="zh-CN" w:eastAsia="zh-CN" w:bidi="zh-CN"/>
      </w:rPr>
    </w:lvl>
    <w:lvl w:ilvl="1">
      <w:numFmt w:val="bullet"/>
      <w:lvlText w:val="•"/>
      <w:lvlJc w:val="left"/>
      <w:pPr>
        <w:ind w:left="1106" w:hanging="423"/>
      </w:pPr>
      <w:rPr>
        <w:rFonts w:hint="default"/>
        <w:lang w:val="zh-CN" w:eastAsia="zh-CN" w:bidi="zh-CN"/>
      </w:rPr>
    </w:lvl>
    <w:lvl w:ilvl="2">
      <w:numFmt w:val="bullet"/>
      <w:lvlText w:val="•"/>
      <w:lvlJc w:val="left"/>
      <w:pPr>
        <w:ind w:left="1672" w:hanging="423"/>
      </w:pPr>
      <w:rPr>
        <w:rFonts w:hint="default"/>
        <w:lang w:val="zh-CN" w:eastAsia="zh-CN" w:bidi="zh-CN"/>
      </w:rPr>
    </w:lvl>
    <w:lvl w:ilvl="3">
      <w:numFmt w:val="bullet"/>
      <w:lvlText w:val="•"/>
      <w:lvlJc w:val="left"/>
      <w:pPr>
        <w:ind w:left="2238" w:hanging="423"/>
      </w:pPr>
      <w:rPr>
        <w:rFonts w:hint="default"/>
        <w:lang w:val="zh-CN" w:eastAsia="zh-CN" w:bidi="zh-CN"/>
      </w:rPr>
    </w:lvl>
    <w:lvl w:ilvl="4">
      <w:numFmt w:val="bullet"/>
      <w:lvlText w:val="•"/>
      <w:lvlJc w:val="left"/>
      <w:pPr>
        <w:ind w:left="2804" w:hanging="423"/>
      </w:pPr>
      <w:rPr>
        <w:rFonts w:hint="default"/>
        <w:lang w:val="zh-CN" w:eastAsia="zh-CN" w:bidi="zh-CN"/>
      </w:rPr>
    </w:lvl>
    <w:lvl w:ilvl="5">
      <w:numFmt w:val="bullet"/>
      <w:lvlText w:val="•"/>
      <w:lvlJc w:val="left"/>
      <w:pPr>
        <w:ind w:left="3370" w:hanging="423"/>
      </w:pPr>
      <w:rPr>
        <w:rFonts w:hint="default"/>
        <w:lang w:val="zh-CN" w:eastAsia="zh-CN" w:bidi="zh-CN"/>
      </w:rPr>
    </w:lvl>
    <w:lvl w:ilvl="6">
      <w:numFmt w:val="bullet"/>
      <w:lvlText w:val="•"/>
      <w:lvlJc w:val="left"/>
      <w:pPr>
        <w:ind w:left="3936" w:hanging="423"/>
      </w:pPr>
      <w:rPr>
        <w:rFonts w:hint="default"/>
        <w:lang w:val="zh-CN" w:eastAsia="zh-CN" w:bidi="zh-CN"/>
      </w:rPr>
    </w:lvl>
    <w:lvl w:ilvl="7">
      <w:numFmt w:val="bullet"/>
      <w:lvlText w:val="•"/>
      <w:lvlJc w:val="left"/>
      <w:pPr>
        <w:ind w:left="4502" w:hanging="423"/>
      </w:pPr>
      <w:rPr>
        <w:rFonts w:hint="default"/>
        <w:lang w:val="zh-CN" w:eastAsia="zh-CN" w:bidi="zh-CN"/>
      </w:rPr>
    </w:lvl>
    <w:lvl w:ilvl="8">
      <w:numFmt w:val="bullet"/>
      <w:lvlText w:val="•"/>
      <w:lvlJc w:val="left"/>
      <w:pPr>
        <w:ind w:left="5068" w:hanging="423"/>
      </w:pPr>
      <w:rPr>
        <w:rFonts w:hint="default"/>
        <w:lang w:val="zh-CN" w:eastAsia="zh-CN" w:bidi="zh-CN"/>
      </w:rPr>
    </w:lvl>
  </w:abstractNum>
  <w:abstractNum w:abstractNumId="44" w15:restartNumberingAfterBreak="0">
    <w:nsid w:val="7DEC2089"/>
    <w:multiLevelType w:val="multilevel"/>
    <w:tmpl w:val="7DEC2089"/>
    <w:lvl w:ilvl="0">
      <w:start w:val="1"/>
      <w:numFmt w:val="decimal"/>
      <w:lvlText w:val="%1."/>
      <w:lvlJc w:val="left"/>
      <w:pPr>
        <w:ind w:left="1000" w:hanging="420"/>
        <w:jc w:val="left"/>
      </w:pPr>
      <w:rPr>
        <w:rFonts w:ascii="宋体" w:eastAsia="宋体" w:hAnsi="宋体" w:cs="宋体" w:hint="default"/>
        <w:w w:val="100"/>
        <w:sz w:val="24"/>
        <w:szCs w:val="24"/>
        <w:lang w:val="zh-CN" w:eastAsia="zh-CN" w:bidi="zh-CN"/>
      </w:rPr>
    </w:lvl>
    <w:lvl w:ilvl="1">
      <w:numFmt w:val="bullet"/>
      <w:lvlText w:val="•"/>
      <w:lvlJc w:val="left"/>
      <w:pPr>
        <w:ind w:left="1833" w:hanging="420"/>
      </w:pPr>
      <w:rPr>
        <w:rFonts w:hint="default"/>
        <w:lang w:val="zh-CN" w:eastAsia="zh-CN" w:bidi="zh-CN"/>
      </w:rPr>
    </w:lvl>
    <w:lvl w:ilvl="2">
      <w:numFmt w:val="bullet"/>
      <w:lvlText w:val="•"/>
      <w:lvlJc w:val="left"/>
      <w:pPr>
        <w:ind w:left="2666" w:hanging="420"/>
      </w:pPr>
      <w:rPr>
        <w:rFonts w:hint="default"/>
        <w:lang w:val="zh-CN" w:eastAsia="zh-CN" w:bidi="zh-CN"/>
      </w:rPr>
    </w:lvl>
    <w:lvl w:ilvl="3">
      <w:numFmt w:val="bullet"/>
      <w:lvlText w:val="•"/>
      <w:lvlJc w:val="left"/>
      <w:pPr>
        <w:ind w:left="3499" w:hanging="420"/>
      </w:pPr>
      <w:rPr>
        <w:rFonts w:hint="default"/>
        <w:lang w:val="zh-CN" w:eastAsia="zh-CN" w:bidi="zh-CN"/>
      </w:rPr>
    </w:lvl>
    <w:lvl w:ilvl="4">
      <w:numFmt w:val="bullet"/>
      <w:lvlText w:val="•"/>
      <w:lvlJc w:val="left"/>
      <w:pPr>
        <w:ind w:left="4332" w:hanging="420"/>
      </w:pPr>
      <w:rPr>
        <w:rFonts w:hint="default"/>
        <w:lang w:val="zh-CN" w:eastAsia="zh-CN" w:bidi="zh-CN"/>
      </w:rPr>
    </w:lvl>
    <w:lvl w:ilvl="5">
      <w:numFmt w:val="bullet"/>
      <w:lvlText w:val="•"/>
      <w:lvlJc w:val="left"/>
      <w:pPr>
        <w:ind w:left="5165" w:hanging="420"/>
      </w:pPr>
      <w:rPr>
        <w:rFonts w:hint="default"/>
        <w:lang w:val="zh-CN" w:eastAsia="zh-CN" w:bidi="zh-CN"/>
      </w:rPr>
    </w:lvl>
    <w:lvl w:ilvl="6">
      <w:numFmt w:val="bullet"/>
      <w:lvlText w:val="•"/>
      <w:lvlJc w:val="left"/>
      <w:pPr>
        <w:ind w:left="5998" w:hanging="420"/>
      </w:pPr>
      <w:rPr>
        <w:rFonts w:hint="default"/>
        <w:lang w:val="zh-CN" w:eastAsia="zh-CN" w:bidi="zh-CN"/>
      </w:rPr>
    </w:lvl>
    <w:lvl w:ilvl="7">
      <w:numFmt w:val="bullet"/>
      <w:lvlText w:val="•"/>
      <w:lvlJc w:val="left"/>
      <w:pPr>
        <w:ind w:left="6831" w:hanging="420"/>
      </w:pPr>
      <w:rPr>
        <w:rFonts w:hint="default"/>
        <w:lang w:val="zh-CN" w:eastAsia="zh-CN" w:bidi="zh-CN"/>
      </w:rPr>
    </w:lvl>
    <w:lvl w:ilvl="8">
      <w:numFmt w:val="bullet"/>
      <w:lvlText w:val="•"/>
      <w:lvlJc w:val="left"/>
      <w:pPr>
        <w:ind w:left="7664" w:hanging="420"/>
      </w:pPr>
      <w:rPr>
        <w:rFonts w:hint="default"/>
        <w:lang w:val="zh-CN" w:eastAsia="zh-CN" w:bidi="zh-CN"/>
      </w:rPr>
    </w:lvl>
  </w:abstractNum>
  <w:num w:numId="1">
    <w:abstractNumId w:val="20"/>
  </w:num>
  <w:num w:numId="2">
    <w:abstractNumId w:val="14"/>
  </w:num>
  <w:num w:numId="3">
    <w:abstractNumId w:val="35"/>
  </w:num>
  <w:num w:numId="4">
    <w:abstractNumId w:val="12"/>
  </w:num>
  <w:num w:numId="5">
    <w:abstractNumId w:val="8"/>
  </w:num>
  <w:num w:numId="6">
    <w:abstractNumId w:val="22"/>
  </w:num>
  <w:num w:numId="7">
    <w:abstractNumId w:val="26"/>
  </w:num>
  <w:num w:numId="8">
    <w:abstractNumId w:val="40"/>
  </w:num>
  <w:num w:numId="9">
    <w:abstractNumId w:val="21"/>
  </w:num>
  <w:num w:numId="10">
    <w:abstractNumId w:val="4"/>
  </w:num>
  <w:num w:numId="11">
    <w:abstractNumId w:val="27"/>
  </w:num>
  <w:num w:numId="12">
    <w:abstractNumId w:val="36"/>
  </w:num>
  <w:num w:numId="13">
    <w:abstractNumId w:val="13"/>
  </w:num>
  <w:num w:numId="14">
    <w:abstractNumId w:val="32"/>
  </w:num>
  <w:num w:numId="15">
    <w:abstractNumId w:val="18"/>
  </w:num>
  <w:num w:numId="16">
    <w:abstractNumId w:val="25"/>
  </w:num>
  <w:num w:numId="17">
    <w:abstractNumId w:val="16"/>
  </w:num>
  <w:num w:numId="18">
    <w:abstractNumId w:val="15"/>
  </w:num>
  <w:num w:numId="19">
    <w:abstractNumId w:val="6"/>
  </w:num>
  <w:num w:numId="20">
    <w:abstractNumId w:val="31"/>
  </w:num>
  <w:num w:numId="21">
    <w:abstractNumId w:val="38"/>
  </w:num>
  <w:num w:numId="22">
    <w:abstractNumId w:val="23"/>
  </w:num>
  <w:num w:numId="23">
    <w:abstractNumId w:val="30"/>
  </w:num>
  <w:num w:numId="24">
    <w:abstractNumId w:val="7"/>
  </w:num>
  <w:num w:numId="25">
    <w:abstractNumId w:val="43"/>
  </w:num>
  <w:num w:numId="26">
    <w:abstractNumId w:val="41"/>
  </w:num>
  <w:num w:numId="27">
    <w:abstractNumId w:val="11"/>
  </w:num>
  <w:num w:numId="28">
    <w:abstractNumId w:val="39"/>
  </w:num>
  <w:num w:numId="29">
    <w:abstractNumId w:val="5"/>
  </w:num>
  <w:num w:numId="30">
    <w:abstractNumId w:val="29"/>
  </w:num>
  <w:num w:numId="31">
    <w:abstractNumId w:val="2"/>
  </w:num>
  <w:num w:numId="32">
    <w:abstractNumId w:val="34"/>
  </w:num>
  <w:num w:numId="33">
    <w:abstractNumId w:val="44"/>
  </w:num>
  <w:num w:numId="34">
    <w:abstractNumId w:val="0"/>
  </w:num>
  <w:num w:numId="35">
    <w:abstractNumId w:val="24"/>
  </w:num>
  <w:num w:numId="36">
    <w:abstractNumId w:val="33"/>
  </w:num>
  <w:num w:numId="37">
    <w:abstractNumId w:val="19"/>
  </w:num>
  <w:num w:numId="38">
    <w:abstractNumId w:val="17"/>
  </w:num>
  <w:num w:numId="39">
    <w:abstractNumId w:val="28"/>
  </w:num>
  <w:num w:numId="40">
    <w:abstractNumId w:val="42"/>
  </w:num>
  <w:num w:numId="41">
    <w:abstractNumId w:val="10"/>
  </w:num>
  <w:num w:numId="42">
    <w:abstractNumId w:val="3"/>
  </w:num>
  <w:num w:numId="43">
    <w:abstractNumId w:val="9"/>
  </w:num>
  <w:num w:numId="44">
    <w:abstractNumId w:val="37"/>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55"/>
    <w:rsid w:val="00966C55"/>
    <w:rsid w:val="009F1583"/>
    <w:rsid w:val="00DA4A60"/>
    <w:rsid w:val="38075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3BDB1"/>
  <w15:docId w15:val="{D6C68758-9BC9-4665-B171-61F5E68D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422" w:hanging="323"/>
      <w:outlineLvl w:val="0"/>
    </w:pPr>
    <w:rPr>
      <w:b/>
      <w:bCs/>
      <w:sz w:val="32"/>
      <w:szCs w:val="32"/>
    </w:rPr>
  </w:style>
  <w:style w:type="paragraph" w:styleId="2">
    <w:name w:val="heading 2"/>
    <w:basedOn w:val="a"/>
    <w:next w:val="a"/>
    <w:uiPriority w:val="1"/>
    <w:qFormat/>
    <w:pPr>
      <w:ind w:left="525" w:hanging="426"/>
      <w:outlineLvl w:val="1"/>
    </w:pPr>
    <w:rPr>
      <w:b/>
      <w:bCs/>
      <w:sz w:val="28"/>
      <w:szCs w:val="28"/>
    </w:rPr>
  </w:style>
  <w:style w:type="paragraph" w:styleId="3">
    <w:name w:val="heading 3"/>
    <w:basedOn w:val="a"/>
    <w:next w:val="a"/>
    <w:uiPriority w:val="1"/>
    <w:qFormat/>
    <w:pPr>
      <w:spacing w:line="306" w:lineRule="exact"/>
      <w:ind w:left="1188" w:hanging="607"/>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TOC3">
    <w:name w:val="toc 3"/>
    <w:basedOn w:val="a"/>
    <w:next w:val="a"/>
    <w:uiPriority w:val="1"/>
    <w:qFormat/>
    <w:pPr>
      <w:spacing w:before="2"/>
      <w:ind w:left="940"/>
    </w:pPr>
    <w:rPr>
      <w:sz w:val="21"/>
      <w:szCs w:val="21"/>
    </w:rPr>
  </w:style>
  <w:style w:type="paragraph" w:styleId="TOC1">
    <w:name w:val="toc 1"/>
    <w:basedOn w:val="a"/>
    <w:next w:val="a"/>
    <w:uiPriority w:val="1"/>
    <w:qFormat/>
    <w:pPr>
      <w:spacing w:before="2"/>
      <w:ind w:left="366" w:right="245" w:hanging="367"/>
      <w:jc w:val="right"/>
    </w:pPr>
    <w:rPr>
      <w:sz w:val="21"/>
      <w:szCs w:val="21"/>
    </w:rPr>
  </w:style>
  <w:style w:type="paragraph" w:styleId="TOC2">
    <w:name w:val="toc 2"/>
    <w:basedOn w:val="a"/>
    <w:next w:val="a"/>
    <w:uiPriority w:val="1"/>
    <w:qFormat/>
    <w:pPr>
      <w:spacing w:before="5"/>
      <w:ind w:left="892" w:hanging="373"/>
    </w:pPr>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525" w:hanging="421"/>
    </w:pPr>
  </w:style>
  <w:style w:type="paragraph" w:customStyle="1" w:styleId="TableParagraph">
    <w:name w:val="Table Paragraph"/>
    <w:basedOn w:val="a"/>
    <w:uiPriority w:val="1"/>
    <w:qFormat/>
  </w:style>
  <w:style w:type="paragraph" w:styleId="a5">
    <w:name w:val="header"/>
    <w:basedOn w:val="a"/>
    <w:link w:val="a6"/>
    <w:rsid w:val="00DA4A6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DA4A60"/>
    <w:rPr>
      <w:rFonts w:ascii="宋体" w:eastAsia="宋体" w:hAnsi="宋体" w:cs="宋体"/>
      <w:sz w:val="18"/>
      <w:szCs w:val="18"/>
      <w:lang w:val="zh-CN" w:bidi="zh-CN"/>
    </w:rPr>
  </w:style>
  <w:style w:type="paragraph" w:styleId="a7">
    <w:name w:val="footer"/>
    <w:basedOn w:val="a"/>
    <w:link w:val="a8"/>
    <w:rsid w:val="00DA4A60"/>
    <w:pPr>
      <w:tabs>
        <w:tab w:val="center" w:pos="4153"/>
        <w:tab w:val="right" w:pos="8306"/>
      </w:tabs>
      <w:snapToGrid w:val="0"/>
    </w:pPr>
    <w:rPr>
      <w:sz w:val="18"/>
      <w:szCs w:val="18"/>
    </w:rPr>
  </w:style>
  <w:style w:type="character" w:customStyle="1" w:styleId="a8">
    <w:name w:val="页脚 字符"/>
    <w:basedOn w:val="a0"/>
    <w:link w:val="a7"/>
    <w:rsid w:val="00DA4A60"/>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hyperlink" Target="mailto:Lina@Riel.com"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mailto:Lennox@JYP.forwarding.co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hyperlink" Target="mailto:Lennox@JYP.forwarding.com" TargetMode="External"/><Relationship Id="rId38" Type="http://schemas.openxmlformats.org/officeDocument/2006/relationships/hyperlink" Target="mailto:Lina@Riel.com"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image" Target="media/image9.jpeg"/><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8.png"/><Relationship Id="rId32" Type="http://schemas.openxmlformats.org/officeDocument/2006/relationships/hyperlink" Target="mailto:xxx@JYP.forwarding.com" TargetMode="External"/><Relationship Id="rId37" Type="http://schemas.openxmlformats.org/officeDocument/2006/relationships/hyperlink" Target="mailto:xxx@JYP.forwarding.com" TargetMode="External"/><Relationship Id="rId40"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7.png"/><Relationship Id="rId28" Type="http://schemas.openxmlformats.org/officeDocument/2006/relationships/footer" Target="footer7.xml"/><Relationship Id="rId36" Type="http://schemas.openxmlformats.org/officeDocument/2006/relationships/hyperlink" Target="mailto:xxx@JYP.forwarding.com" TargetMode="External"/><Relationship Id="rId10" Type="http://schemas.openxmlformats.org/officeDocument/2006/relationships/image" Target="media/image3.png"/><Relationship Id="rId19" Type="http://schemas.openxmlformats.org/officeDocument/2006/relationships/footer" Target="footer3.xm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hyperlink" Target="mailto:xxx@JYP.forwarding.com" TargetMode="External"/><Relationship Id="rId35" Type="http://schemas.openxmlformats.org/officeDocument/2006/relationships/image" Target="media/image11.png"/><Relationship Id="rId43" Type="http://schemas.openxmlformats.org/officeDocument/2006/relationships/theme" Target="theme/theme1.xml"/></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1651</Words>
  <Characters>9413</Characters>
  <Application>Microsoft Office Word</Application>
  <DocSecurity>0</DocSecurity>
  <Lines>78</Lines>
  <Paragraphs>22</Paragraphs>
  <ScaleCrop>false</ScaleCrop>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smh</cp:lastModifiedBy>
  <cp:revision>2</cp:revision>
  <dcterms:created xsi:type="dcterms:W3CDTF">2020-09-12T02:01:00Z</dcterms:created>
  <dcterms:modified xsi:type="dcterms:W3CDTF">2020-09-12T02:01:00Z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2020-07-03T00:00:00Z</vt:filetime>
  </property>
  <property fmtid="{D5CDD505-2E9C-101B-9397-08002B2CF9AE}" pid="3" name="Creator">
    <vt:lpwstr>Microsoft® Office Word 2007</vt:lpwstr>
  </property>
  <property fmtid="{D5CDD505-2E9C-101B-9397-08002B2CF9AE}" pid="4" name="LastSaved">
    <vt:filetime>2020-09-08T00:00:00Z</vt:filetime>
  </property>
  <property fmtid="{D5CDD505-2E9C-101B-9397-08002B2CF9AE}" pid="5" name="KSOProductBuildVer">
    <vt:lpwstr>2052-11.1.0.9999</vt:lpwstr>
  </property>
</Properties>
</file>